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e15f" w14:textId="841e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24 сессии Бухар-Жырауского районного маслихата от 22 декабря 2022 года № 15 "О бюджетах сел, поселков и сельских округов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25 апреля 2023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Бухар-Жырауский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Бухар-Жырауского районного маслихата от 22 декабря 2022 года №15 "О бюджетах сел, поселков и сельских округов района на 2023-2025 годы" (зарегистрировано в Реестре государственной регистрации нормативных правовых актов под № 176592)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Ботакара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2023 год в следующих объемах: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426 880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34 530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391 550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429 514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2 634 тысяч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146 638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Габидена Мустафина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150 156 тысяч тенге, в том числе по: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18 400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131 756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156 232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6 076 тысяч тенге;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59 771 тысяч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Кушокы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2023 год в следующих объемах: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149 291 тысяч тенге, в том числе по: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136 615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12 676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153 707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4 416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602 тысяч тенге.";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Доскейского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2023 год в следующих объемах: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299 792 тысяч тенге, в том числе по: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19 240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10 572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269 980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300 327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535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58 634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Кокпектинского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133 773 тысяч тенге, в том числе по: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15 120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1 128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117 525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136 839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3 066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69 866 тысяч тенге.";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Керней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2023 год в следующих объемах: 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71 043 тысяч тенге, в том числе по: 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3 464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67 579 тысяч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71 768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725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53 845 тысяч тенге.";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Петровского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2023 год в следующих объемах: 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85 428 тысяч тенге, в том числе по: 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7 690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77 738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85 912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484 тысяч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55 682 тысяч тенге.";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сельского округа Баймырза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2023 год в следующих объемах: 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109 798 тысяч тенге, в том числе по: 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12 565 тысяч тенге;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97 233 тысяч тенге;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110 665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867 тысяч тенге;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43 237 тысяч тенге.";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Ростовского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2023 год в следующих объемах: 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243 297 тысяч тенге, в том числе по: 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7 406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440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235 451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244 515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1 218 тысяч тенге;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76 307 тысяч тенге.";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Уштобинского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2023 год в следующих объемах: 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121 281 тысяч тенге, в том числе по: 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27 500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173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93 608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122 941 тысяч тенге;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1 660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75 629 тысяч тенге.";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Акбельского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2023 год в следующих объемах: 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58 371 тысяч тенге, в том числе по: 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4 473 тысяч тенге;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53 898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59 604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1 233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34 772 тысяч тенге.";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села Акоре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2023 год в следующих объемах: 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48 438 тысяч тенге, в том числе по: 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2 881 тысяч тенге;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45 557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48 509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29 793 тысяч тенге.";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Актобинского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2023 год в следующих объемах: 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56 028 тысяч тенге, в том числе по: 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1 609 тысяч тенге;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54 419 тысяч тенге;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56 247 тысяч тенге;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219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30 306 тысяч тенге.";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Белагашского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2023 год в следующих объемах: 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68 362 тысяч тенге, в том числе по: 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1 731 тысяч тенге;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66 631 тысяч тенге;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68 519 тысяч тенге;</w:t>
      </w:r>
    </w:p>
    <w:bookmarkEnd w:id="217"/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157 тысяч тенге;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36 428тысяч тенге.";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села Ботакара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62 617 тысяч тенге, в том числе по: 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2 841 тысяч тенге;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59 776 тысяч тенге;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63 225 тысяч тенге;</w:t>
      </w:r>
    </w:p>
    <w:bookmarkEnd w:id="233"/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34"/>
    <w:bookmarkStart w:name="z25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5"/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608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43 185 тысяч тенге.";</w:t>
      </w:r>
    </w:p>
    <w:bookmarkEnd w:id="2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Бухар-Жырауского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 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35 541 тысяч тенге, в том числе по: 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1 945 тысяч тенге;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7"/>
    <w:bookmarkStart w:name="z26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33 596 тысяч тенге;</w:t>
      </w:r>
    </w:p>
    <w:bookmarkEnd w:id="248"/>
    <w:bookmarkStart w:name="z26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40 105 тысяч тенге;</w:t>
      </w:r>
    </w:p>
    <w:bookmarkEnd w:id="249"/>
    <w:bookmarkStart w:name="z26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50"/>
    <w:bookmarkStart w:name="z27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1"/>
    <w:bookmarkStart w:name="z27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2"/>
    <w:bookmarkStart w:name="z27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53"/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4 564 тысяч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25 312 тысяч тенге.";</w:t>
      </w:r>
    </w:p>
    <w:bookmarkEnd w:id="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Гагаринского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60 242 тысяч тенге, в том числе по: 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1 755 тысяч тенге;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62"/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63"/>
    <w:bookmarkStart w:name="z28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58 487 тысяч тенге;</w:t>
      </w:r>
    </w:p>
    <w:bookmarkEnd w:id="264"/>
    <w:bookmarkStart w:name="z28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61 201 тысяч тенге;</w:t>
      </w:r>
    </w:p>
    <w:bookmarkEnd w:id="265"/>
    <w:bookmarkStart w:name="z28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66"/>
    <w:bookmarkStart w:name="z28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7"/>
    <w:bookmarkStart w:name="z28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8"/>
    <w:bookmarkStart w:name="z28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69"/>
    <w:bookmarkStart w:name="z29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70"/>
    <w:bookmarkStart w:name="z29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71"/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959 тысяч тенге;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38 616 тысяч тенге.";</w:t>
      </w:r>
    </w:p>
    <w:bookmarkEnd w:id="2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села Жанаталап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73 494 тысяч тенге, в том числе по: 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2 093 тысяч тенге;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78"/>
    <w:bookmarkStart w:name="z30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79"/>
    <w:bookmarkStart w:name="z30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71 401 тысяч тенге;</w:t>
      </w:r>
    </w:p>
    <w:bookmarkEnd w:id="280"/>
    <w:bookmarkStart w:name="z30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73 580 тысяч тенге;</w:t>
      </w:r>
    </w:p>
    <w:bookmarkEnd w:id="281"/>
    <w:bookmarkStart w:name="z30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82"/>
    <w:bookmarkStart w:name="z30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30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30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85"/>
    <w:bookmarkStart w:name="z30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86"/>
    <w:bookmarkStart w:name="z30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87"/>
    <w:bookmarkStart w:name="z30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31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 тысяч тенге;</w:t>
      </w:r>
    </w:p>
    <w:bookmarkEnd w:id="289"/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36 741 тысяч тенге.";</w:t>
      </w:r>
    </w:p>
    <w:bookmarkEnd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Каражарского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58 880 тысяч тенге, в том числе по: </w:t>
      </w:r>
    </w:p>
    <w:bookmarkEnd w:id="292"/>
    <w:bookmarkStart w:name="z3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3 147 тысяч тенге;</w:t>
      </w:r>
    </w:p>
    <w:bookmarkEnd w:id="293"/>
    <w:bookmarkStart w:name="z3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94"/>
    <w:bookmarkStart w:name="z31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95"/>
    <w:bookmarkStart w:name="z31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55 733 тысяч тенге;</w:t>
      </w:r>
    </w:p>
    <w:bookmarkEnd w:id="296"/>
    <w:bookmarkStart w:name="z31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59 405 тысяч тенге;</w:t>
      </w:r>
    </w:p>
    <w:bookmarkEnd w:id="297"/>
    <w:bookmarkStart w:name="z32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98"/>
    <w:bookmarkStart w:name="z32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9"/>
    <w:bookmarkStart w:name="z32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0"/>
    <w:bookmarkStart w:name="z32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01"/>
    <w:bookmarkStart w:name="z32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02"/>
    <w:bookmarkStart w:name="z32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03"/>
    <w:bookmarkStart w:name="z32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4"/>
    <w:bookmarkStart w:name="z32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525 тысяч тенге;</w:t>
      </w:r>
    </w:p>
    <w:bookmarkEnd w:id="305"/>
    <w:bookmarkStart w:name="z32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51 627 тысяч тенге.";</w:t>
      </w:r>
    </w:p>
    <w:bookmarkEnd w:id="3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села Каракудук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66 543 тысяч тенге, в том числе по: </w:t>
      </w:r>
    </w:p>
    <w:bookmarkEnd w:id="308"/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4 754 тысяч тенге;</w:t>
      </w:r>
    </w:p>
    <w:bookmarkEnd w:id="309"/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10"/>
    <w:bookmarkStart w:name="z33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11"/>
    <w:bookmarkStart w:name="z33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61 789 тысяч тенге;</w:t>
      </w:r>
    </w:p>
    <w:bookmarkEnd w:id="312"/>
    <w:bookmarkStart w:name="z33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66 575 тысяч тенге;</w:t>
      </w:r>
    </w:p>
    <w:bookmarkEnd w:id="313"/>
    <w:bookmarkStart w:name="z33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14"/>
    <w:bookmarkStart w:name="z33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5"/>
    <w:bookmarkStart w:name="z33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6"/>
    <w:bookmarkStart w:name="z34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17"/>
    <w:bookmarkStart w:name="z34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18"/>
    <w:bookmarkStart w:name="z34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19"/>
    <w:bookmarkStart w:name="z34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0"/>
    <w:bookmarkStart w:name="z34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 тысяч тенге;</w:t>
      </w:r>
    </w:p>
    <w:bookmarkEnd w:id="321"/>
    <w:bookmarkStart w:name="z34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35 616 тысяч тенге.";</w:t>
      </w:r>
    </w:p>
    <w:bookmarkEnd w:id="3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Кызылкаинского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323"/>
    <w:bookmarkStart w:name="z34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71 991 тысяч тенге, в том числе по: </w:t>
      </w:r>
    </w:p>
    <w:bookmarkEnd w:id="324"/>
    <w:bookmarkStart w:name="z34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3 240 тысяч тенге;</w:t>
      </w:r>
    </w:p>
    <w:bookmarkEnd w:id="325"/>
    <w:bookmarkStart w:name="z35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360 тысяч тенге;</w:t>
      </w:r>
    </w:p>
    <w:bookmarkEnd w:id="326"/>
    <w:bookmarkStart w:name="z35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27"/>
    <w:bookmarkStart w:name="z35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68 391 тысяч тенге;</w:t>
      </w:r>
    </w:p>
    <w:bookmarkEnd w:id="328"/>
    <w:bookmarkStart w:name="z35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72 151 тысяч тенге;</w:t>
      </w:r>
    </w:p>
    <w:bookmarkEnd w:id="329"/>
    <w:bookmarkStart w:name="z35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30"/>
    <w:bookmarkStart w:name="z35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1"/>
    <w:bookmarkStart w:name="z35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2"/>
    <w:bookmarkStart w:name="z35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33"/>
    <w:bookmarkStart w:name="z35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34"/>
    <w:bookmarkStart w:name="z35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35"/>
    <w:bookmarkStart w:name="z36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6"/>
    <w:bookmarkStart w:name="z36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 тысяч тенге;</w:t>
      </w:r>
    </w:p>
    <w:bookmarkEnd w:id="337"/>
    <w:bookmarkStart w:name="z36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42 357 тысяч тенге.";</w:t>
      </w:r>
    </w:p>
    <w:bookmarkEnd w:id="3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Новоузенского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339"/>
    <w:bookmarkStart w:name="z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87 170 тысяч тенге, в том числе по: </w:t>
      </w:r>
    </w:p>
    <w:bookmarkEnd w:id="340"/>
    <w:bookmarkStart w:name="z3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9 375 тысяч тенге;</w:t>
      </w:r>
    </w:p>
    <w:bookmarkEnd w:id="341"/>
    <w:bookmarkStart w:name="z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42"/>
    <w:bookmarkStart w:name="z36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1 900 тысяч тенге;</w:t>
      </w:r>
    </w:p>
    <w:bookmarkEnd w:id="343"/>
    <w:bookmarkStart w:name="z36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75 895 тысяч тенге;</w:t>
      </w:r>
    </w:p>
    <w:bookmarkEnd w:id="344"/>
    <w:bookmarkStart w:name="z37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87 556 тысяч тенге;</w:t>
      </w:r>
    </w:p>
    <w:bookmarkEnd w:id="345"/>
    <w:bookmarkStart w:name="z37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46"/>
    <w:bookmarkStart w:name="z37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47"/>
    <w:bookmarkStart w:name="z37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48"/>
    <w:bookmarkStart w:name="z37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49"/>
    <w:bookmarkStart w:name="z37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50"/>
    <w:bookmarkStart w:name="z37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51"/>
    <w:bookmarkStart w:name="z37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2"/>
    <w:bookmarkStart w:name="z37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386 тысяч тенге;</w:t>
      </w:r>
    </w:p>
    <w:bookmarkEnd w:id="353"/>
    <w:bookmarkStart w:name="z37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44 972 тысяч тенге.";</w:t>
      </w:r>
    </w:p>
    <w:bookmarkEnd w:id="3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Самаркандского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355"/>
    <w:bookmarkStart w:name="z38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67 411 тысяч тенге, в том числе по: </w:t>
      </w:r>
    </w:p>
    <w:bookmarkEnd w:id="356"/>
    <w:bookmarkStart w:name="z38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4 668 тысяч тенге;</w:t>
      </w:r>
    </w:p>
    <w:bookmarkEnd w:id="357"/>
    <w:bookmarkStart w:name="z38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58"/>
    <w:bookmarkStart w:name="z38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59"/>
    <w:bookmarkStart w:name="z38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62 743 тысяч тенге;</w:t>
      </w:r>
    </w:p>
    <w:bookmarkEnd w:id="360"/>
    <w:bookmarkStart w:name="z38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67 520 тысяч тенге;</w:t>
      </w:r>
    </w:p>
    <w:bookmarkEnd w:id="361"/>
    <w:bookmarkStart w:name="z38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62"/>
    <w:bookmarkStart w:name="z38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63"/>
    <w:bookmarkStart w:name="z39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64"/>
    <w:bookmarkStart w:name="z39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65"/>
    <w:bookmarkStart w:name="z39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66"/>
    <w:bookmarkStart w:name="z39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67"/>
    <w:bookmarkStart w:name="z39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8"/>
    <w:bookmarkStart w:name="z39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109 тысяч тенге;</w:t>
      </w:r>
    </w:p>
    <w:bookmarkEnd w:id="369"/>
    <w:bookmarkStart w:name="z39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52 950 тысяч тенге.";</w:t>
      </w:r>
    </w:p>
    <w:bookmarkEnd w:id="3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села Суыксу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371"/>
    <w:bookmarkStart w:name="z39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38 853 тысяч тенге, в том числе по: </w:t>
      </w:r>
    </w:p>
    <w:bookmarkEnd w:id="372"/>
    <w:bookmarkStart w:name="z40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1 292 тысяч тенге;</w:t>
      </w:r>
    </w:p>
    <w:bookmarkEnd w:id="373"/>
    <w:bookmarkStart w:name="z40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74"/>
    <w:bookmarkStart w:name="z40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75"/>
    <w:bookmarkStart w:name="z40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37 561 тысяч тенге;</w:t>
      </w:r>
    </w:p>
    <w:bookmarkEnd w:id="376"/>
    <w:bookmarkStart w:name="z40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38 963 тысяч тенге;</w:t>
      </w:r>
    </w:p>
    <w:bookmarkEnd w:id="377"/>
    <w:bookmarkStart w:name="z40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78"/>
    <w:bookmarkStart w:name="z40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79"/>
    <w:bookmarkStart w:name="z40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0"/>
    <w:bookmarkStart w:name="z40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81"/>
    <w:bookmarkStart w:name="z40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82"/>
    <w:bookmarkStart w:name="z41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83"/>
    <w:bookmarkStart w:name="z41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84"/>
    <w:bookmarkStart w:name="z41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 тысяч тенге;</w:t>
      </w:r>
    </w:p>
    <w:bookmarkEnd w:id="385"/>
    <w:bookmarkStart w:name="z41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29 721 тысяч тенге.";</w:t>
      </w:r>
    </w:p>
    <w:bookmarkEnd w:id="3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Тогызкудукского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387"/>
    <w:bookmarkStart w:name="z41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67 497 тысяч тенге, в том числе по: </w:t>
      </w:r>
    </w:p>
    <w:bookmarkEnd w:id="388"/>
    <w:bookmarkStart w:name="z41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6 946 тысяч тенге;</w:t>
      </w:r>
    </w:p>
    <w:bookmarkEnd w:id="389"/>
    <w:bookmarkStart w:name="z41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90"/>
    <w:bookmarkStart w:name="z41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91"/>
    <w:bookmarkStart w:name="z42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60 551 тысяч тенге;</w:t>
      </w:r>
    </w:p>
    <w:bookmarkEnd w:id="392"/>
    <w:bookmarkStart w:name="z42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69 626 тысяч тенге;</w:t>
      </w:r>
    </w:p>
    <w:bookmarkEnd w:id="393"/>
    <w:bookmarkStart w:name="z42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94"/>
    <w:bookmarkStart w:name="z42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95"/>
    <w:bookmarkStart w:name="z42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96"/>
    <w:bookmarkStart w:name="z42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97"/>
    <w:bookmarkStart w:name="z42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98"/>
    <w:bookmarkStart w:name="z42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99"/>
    <w:bookmarkStart w:name="z42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00"/>
    <w:bookmarkStart w:name="z42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2 129 тысяч тенге;</w:t>
      </w:r>
    </w:p>
    <w:bookmarkEnd w:id="401"/>
    <w:bookmarkStart w:name="z43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34 010 тысяч тенге.";</w:t>
      </w:r>
    </w:p>
    <w:bookmarkEnd w:id="4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Утвердить бюджет сельского округа Тузды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403"/>
    <w:bookmarkStart w:name="z43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77 996 тысяч тенге, в том числе по: </w:t>
      </w:r>
    </w:p>
    <w:bookmarkEnd w:id="404"/>
    <w:bookmarkStart w:name="z43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4 784 тысяч тенге;</w:t>
      </w:r>
    </w:p>
    <w:bookmarkEnd w:id="405"/>
    <w:bookmarkStart w:name="z43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06"/>
    <w:bookmarkStart w:name="z43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07"/>
    <w:bookmarkStart w:name="z43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73 212 тысяч тенге;</w:t>
      </w:r>
    </w:p>
    <w:bookmarkEnd w:id="408"/>
    <w:bookmarkStart w:name="z43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78 947 тысяч тенге;</w:t>
      </w:r>
    </w:p>
    <w:bookmarkEnd w:id="409"/>
    <w:bookmarkStart w:name="z43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10"/>
    <w:bookmarkStart w:name="z44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11"/>
    <w:bookmarkStart w:name="z44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12"/>
    <w:bookmarkStart w:name="z44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13"/>
    <w:bookmarkStart w:name="z44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14"/>
    <w:bookmarkStart w:name="z44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15"/>
    <w:bookmarkStart w:name="z44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16"/>
    <w:bookmarkStart w:name="z44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951 тысяч тенге;</w:t>
      </w:r>
    </w:p>
    <w:bookmarkEnd w:id="417"/>
    <w:bookmarkStart w:name="z44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37 511 тысяч тенге.";</w:t>
      </w:r>
    </w:p>
    <w:bookmarkEnd w:id="4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Умуткерского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419"/>
    <w:bookmarkStart w:name="z45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86 515 тысяч тенге, в том числе по: </w:t>
      </w:r>
    </w:p>
    <w:bookmarkEnd w:id="420"/>
    <w:bookmarkStart w:name="z45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2 118 тысяч тенге;</w:t>
      </w:r>
    </w:p>
    <w:bookmarkEnd w:id="421"/>
    <w:bookmarkStart w:name="z45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22"/>
    <w:bookmarkStart w:name="z45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23"/>
    <w:bookmarkStart w:name="z45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84 397 тысяч тенге;</w:t>
      </w:r>
    </w:p>
    <w:bookmarkEnd w:id="424"/>
    <w:bookmarkStart w:name="z45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86 977 тысяч тенге;</w:t>
      </w:r>
    </w:p>
    <w:bookmarkEnd w:id="425"/>
    <w:bookmarkStart w:name="z45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26"/>
    <w:bookmarkStart w:name="z45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27"/>
    <w:bookmarkStart w:name="z45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28"/>
    <w:bookmarkStart w:name="z45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29"/>
    <w:bookmarkStart w:name="z46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30"/>
    <w:bookmarkStart w:name="z46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31"/>
    <w:bookmarkStart w:name="z46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32"/>
    <w:bookmarkStart w:name="z46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462 тысяч тенге;</w:t>
      </w:r>
    </w:p>
    <w:bookmarkEnd w:id="433"/>
    <w:bookmarkStart w:name="z46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41 034 тысяч тенге.";</w:t>
      </w:r>
    </w:p>
    <w:bookmarkEnd w:id="4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Утвердить бюджет Центрального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435"/>
    <w:bookmarkStart w:name="z467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69 777 тысяч тенге, в том числе по: </w:t>
      </w:r>
    </w:p>
    <w:bookmarkEnd w:id="436"/>
    <w:bookmarkStart w:name="z468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6 550 тысяч тенге;</w:t>
      </w:r>
    </w:p>
    <w:bookmarkEnd w:id="437"/>
    <w:bookmarkStart w:name="z469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38"/>
    <w:bookmarkStart w:name="z470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39"/>
    <w:bookmarkStart w:name="z47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63 227 тысяч тенге;</w:t>
      </w:r>
    </w:p>
    <w:bookmarkEnd w:id="440"/>
    <w:bookmarkStart w:name="z47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71 335 тысяч тенге;</w:t>
      </w:r>
    </w:p>
    <w:bookmarkEnd w:id="441"/>
    <w:bookmarkStart w:name="z47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42"/>
    <w:bookmarkStart w:name="z474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43"/>
    <w:bookmarkStart w:name="z475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44"/>
    <w:bookmarkStart w:name="z476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45"/>
    <w:bookmarkStart w:name="z477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46"/>
    <w:bookmarkStart w:name="z47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47"/>
    <w:bookmarkStart w:name="z47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48"/>
    <w:bookmarkStart w:name="z48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1 558 тысяч тенге;</w:t>
      </w:r>
    </w:p>
    <w:bookmarkEnd w:id="449"/>
    <w:bookmarkStart w:name="z48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48 207 тысяч тенге.";</w:t>
      </w:r>
    </w:p>
    <w:bookmarkEnd w:id="4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Шешенкаринского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451"/>
    <w:bookmarkStart w:name="z48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57 133 тысяч тенге, в том числе по: </w:t>
      </w:r>
    </w:p>
    <w:bookmarkEnd w:id="452"/>
    <w:bookmarkStart w:name="z48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46 001 тысяч тенге;</w:t>
      </w:r>
    </w:p>
    <w:bookmarkEnd w:id="453"/>
    <w:bookmarkStart w:name="z48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607 тысяч тенге;</w:t>
      </w:r>
    </w:p>
    <w:bookmarkEnd w:id="454"/>
    <w:bookmarkStart w:name="z48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480 тысяч тенге;</w:t>
      </w:r>
    </w:p>
    <w:bookmarkEnd w:id="455"/>
    <w:bookmarkStart w:name="z48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10 045 тысяч тенге;</w:t>
      </w:r>
    </w:p>
    <w:bookmarkEnd w:id="456"/>
    <w:bookmarkStart w:name="z48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59 538 тысяч тенге;</w:t>
      </w:r>
    </w:p>
    <w:bookmarkEnd w:id="457"/>
    <w:bookmarkStart w:name="z49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58"/>
    <w:bookmarkStart w:name="z49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9"/>
    <w:bookmarkStart w:name="z49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60"/>
    <w:bookmarkStart w:name="z49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61"/>
    <w:bookmarkStart w:name="z49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62"/>
    <w:bookmarkStart w:name="z49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63"/>
    <w:bookmarkStart w:name="z49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64"/>
    <w:bookmarkStart w:name="z49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2 405 тысяч тенге;</w:t>
      </w:r>
    </w:p>
    <w:bookmarkEnd w:id="465"/>
    <w:bookmarkStart w:name="z49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7 195 тысяч тенге.";</w:t>
      </w:r>
    </w:p>
    <w:bookmarkEnd w:id="4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0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04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2023 год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188 187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07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2023 год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10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2023 год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13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2023 год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16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2023 год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19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Керней на 2023 год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22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2023 год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25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2023 год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28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2023 год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31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2023 год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34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Акбельского сельского округа на 2023 год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37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Акоре на 2023 год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40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Актобинского сельского округа на 2023 год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43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Белагашского сельского округа на 2023 год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46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Ботакара на 2023 год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49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Бухар-Жырауского сельского округа на 2023 год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52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Гагаринского сельского округа на 2023 год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55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Жанаталап на 2023 год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58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Каражарского сельского округа на 2023 год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61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Каракудук на 2023 год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64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Кызылкаинского сельского округа на 2023 год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67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Новоузенского сельского округа на 2023 год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70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Самаркандского сельского округа на 2023 год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73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Суыксу на 2023 год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76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Тогызкудукского сельского округа на 2023 год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79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Тузды на 2023 год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82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Умуткерского сельского округа на 2023 год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85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Центрального сельского округа на 2023 год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88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Шешенкаринского сельского округа на 2023 год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