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d925" w14:textId="19bd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поселка Сарышаган Актогайского района Карагандинской области от 21 апреля 2023 года № 1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Сарышаган Актогайского района Карагандинской области от 3 июля 2023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представления руководителя государственного учреждения "Актогайская районная территориальная инспекция Комитета ветеринарного контроля и надзора Министерства сельского хозяйства Республики Казахстан" от 29 июня 2023 года № 13-4-4/146,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карантин, установленный на территории зимовки "Нурислам" поселка Сарышаган Актогайского района Карагандинской области, в связи с проведением комплекса ветеринарных мероприятий по ликвидации болезни эмфизематозному карбункулу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поселка Сарышаган Актогайского района Карагандинской области от 21 апреля 2023 года № 1 "Об установлении карантина".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Сарышаган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