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c5d6" w14:textId="684c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17 января 2023 года № 04/01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29 июля 2028 года, без изъятия земельного участка у собственников и землепользователей товариществу с ограниченной ответственностью "Altynkol mining", на земельный участок общей площадью 1392,0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 от 17 января 2023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публичный сервитут товариществу с ограниченной ответственностью "Altynkol mining"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