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515e" w14:textId="2ef5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Актогайского района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декабря 2023 года № 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– в редакции решения Актогайского районного маслихата Карагандинской области от 10.10.2024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Актогайский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Актогайского районного маслихата Карагандинской области от 10.10.2024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Актогайского района в 2024 году.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