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053" w14:textId="9d2e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села, сельских округов Актогайского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2023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153528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120344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161050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7522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115121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20960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92468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120575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-5454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5454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5454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в том числе на 2024 год в следующих объемах: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181003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15939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2710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161190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186856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-5853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5853 тысяч тенге: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5853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Актогайского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41225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40405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41531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-306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306 тысяч тенге: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Актогайского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8"/>
    <w:bookmarkStart w:name="z3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61105 тысяч тенге, в том числе:</w:t>
      </w:r>
    </w:p>
    <w:bookmarkEnd w:id="59"/>
    <w:bookmarkStart w:name="z3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6437 тысяч тенге;</w:t>
      </w:r>
    </w:p>
    <w:bookmarkEnd w:id="60"/>
    <w:bookmarkStart w:name="z3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54668 тысяч тенге;</w:t>
      </w:r>
    </w:p>
    <w:bookmarkEnd w:id="61"/>
    <w:bookmarkStart w:name="z3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74658 тысяч тенге;</w:t>
      </w:r>
    </w:p>
    <w:bookmarkEnd w:id="62"/>
    <w:bookmarkStart w:name="z3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3"/>
    <w:bookmarkStart w:name="z3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3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3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-13553 тысяч тенге;</w:t>
      </w:r>
    </w:p>
    <w:bookmarkEnd w:id="66"/>
    <w:bookmarkStart w:name="z3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13553 тысяч тенге:</w:t>
      </w:r>
    </w:p>
    <w:bookmarkEnd w:id="67"/>
    <w:bookmarkStart w:name="z3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3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3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13553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Жидебайского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48514 тысяч тенге, в том числе:</w:t>
      </w:r>
    </w:p>
    <w:bookmarkEnd w:id="72"/>
    <w:bookmarkStart w:name="z3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10467 тысяч тенге;</w:t>
      </w:r>
    </w:p>
    <w:bookmarkEnd w:id="73"/>
    <w:bookmarkStart w:name="z3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38047 тысяч тенге;</w:t>
      </w:r>
    </w:p>
    <w:bookmarkEnd w:id="74"/>
    <w:bookmarkStart w:name="z3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62717 тысяч тенге;</w:t>
      </w:r>
    </w:p>
    <w:bookmarkEnd w:id="75"/>
    <w:bookmarkStart w:name="z3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6"/>
    <w:bookmarkStart w:name="z3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3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3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-14203 тысяч тенге;</w:t>
      </w:r>
    </w:p>
    <w:bookmarkEnd w:id="79"/>
    <w:bookmarkStart w:name="z3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14203 тысяч тенге:</w:t>
      </w:r>
    </w:p>
    <w:bookmarkEnd w:id="80"/>
    <w:bookmarkStart w:name="z3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1"/>
    <w:bookmarkStart w:name="z3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3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14203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Кежекского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41534 тысяч тенге, в том числе:</w:t>
      </w:r>
    </w:p>
    <w:bookmarkStart w:name="z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9412 тысяч тенге;</w:t>
      </w:r>
    </w:p>
    <w:bookmarkEnd w:id="85"/>
    <w:bookmarkStart w:name="z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32122 тысяч тенге;</w:t>
      </w:r>
    </w:p>
    <w:bookmarkEnd w:id="86"/>
    <w:bookmarkStart w:name="z3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43996 тысяч тенге;</w:t>
      </w:r>
    </w:p>
    <w:bookmarkEnd w:id="87"/>
    <w:bookmarkStart w:name="z3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8"/>
    <w:bookmarkStart w:name="z3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3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3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-2462 тысяч тенге;</w:t>
      </w:r>
    </w:p>
    <w:bookmarkEnd w:id="91"/>
    <w:bookmarkStart w:name="z3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2462 тысяч тенге:</w:t>
      </w:r>
    </w:p>
    <w:bookmarkEnd w:id="92"/>
    <w:bookmarkStart w:name="z3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3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3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2462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46720 тысяч тенге, в том числе: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40820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48003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-1283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1283 тысяч тенге: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Актогайского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10"/>
    <w:bookmarkStart w:name="z3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52912 тысяч тенге, в том числе:</w:t>
      </w:r>
    </w:p>
    <w:bookmarkEnd w:id="111"/>
    <w:bookmarkStart w:name="z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8105 тысяч тенге;</w:t>
      </w:r>
    </w:p>
    <w:bookmarkEnd w:id="112"/>
    <w:bookmarkStart w:name="z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44807 тысяч тенге;</w:t>
      </w:r>
    </w:p>
    <w:bookmarkEnd w:id="113"/>
    <w:bookmarkStart w:name="z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55853 тысяч тенге;</w:t>
      </w:r>
    </w:p>
    <w:bookmarkEnd w:id="114"/>
    <w:bookmarkStart w:name="z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5"/>
    <w:bookmarkStart w:name="z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7"/>
    <w:bookmarkStart w:name="z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-2941 тысяч тенге;</w:t>
      </w:r>
    </w:p>
    <w:bookmarkEnd w:id="118"/>
    <w:bookmarkStart w:name="z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2941 тысяч тенге:</w:t>
      </w:r>
    </w:p>
    <w:bookmarkEnd w:id="119"/>
    <w:bookmarkStart w:name="z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0"/>
    <w:bookmarkStart w:name="z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1"/>
    <w:bookmarkStart w:name="z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2941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Кусакского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50557 тысяч тенге, в том числе: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11409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39148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59794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-9237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9237 тысяч тенге: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9237 тысяч тенге.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Актогайского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Кызыларайского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47321 тысяч тенге, в том числе: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2008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45313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47607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-286 тысяч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286 тысяч тенге: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 тысяч тенге.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Актогайского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Нуркенского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49"/>
    <w:bookmarkStart w:name="z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64871 тысяч тенге, в том числе:</w:t>
      </w:r>
    </w:p>
    <w:bookmarkEnd w:id="150"/>
    <w:bookmarkStart w:name="z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30368 тысяч тенге;</w:t>
      </w:r>
    </w:p>
    <w:bookmarkEnd w:id="151"/>
    <w:bookmarkStart w:name="z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34503 тысяч тенге;</w:t>
      </w:r>
    </w:p>
    <w:bookmarkEnd w:id="152"/>
    <w:bookmarkStart w:name="z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71493 тысяч тенге;</w:t>
      </w:r>
    </w:p>
    <w:bookmarkEnd w:id="153"/>
    <w:bookmarkStart w:name="z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4"/>
    <w:bookmarkStart w:name="z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-6622 тысяч тенге;</w:t>
      </w:r>
    </w:p>
    <w:bookmarkEnd w:id="157"/>
    <w:bookmarkStart w:name="z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6622 тысяч тенге:</w:t>
      </w:r>
    </w:p>
    <w:bookmarkEnd w:id="158"/>
    <w:bookmarkStart w:name="z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6622 тысяч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Ортадересинского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62"/>
    <w:bookmarkStart w:name="z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90796 тысяч тенге, в том числе:</w:t>
      </w:r>
    </w:p>
    <w:bookmarkEnd w:id="163"/>
    <w:bookmarkStart w:name="z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6009 тысяч тенге;</w:t>
      </w:r>
    </w:p>
    <w:bookmarkEnd w:id="164"/>
    <w:bookmarkStart w:name="z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84787 тысяч тенге;</w:t>
      </w:r>
    </w:p>
    <w:bookmarkEnd w:id="165"/>
    <w:bookmarkStart w:name="z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93087 тысяч тенге;</w:t>
      </w:r>
    </w:p>
    <w:bookmarkEnd w:id="166"/>
    <w:bookmarkStart w:name="z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7"/>
    <w:bookmarkStart w:name="z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8"/>
    <w:bookmarkStart w:name="z1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9"/>
    <w:bookmarkStart w:name="z1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-2291 тысяч тенге;</w:t>
      </w:r>
    </w:p>
    <w:bookmarkEnd w:id="170"/>
    <w:bookmarkStart w:name="z1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2291 тысяч тенге:</w:t>
      </w:r>
    </w:p>
    <w:bookmarkEnd w:id="171"/>
    <w:bookmarkStart w:name="z1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2"/>
    <w:bookmarkStart w:name="z1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3"/>
    <w:bookmarkStart w:name="z1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2291 тысяч тенге.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Сарытерекского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5"/>
    <w:bookmarkStart w:name="z1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74194 тысяч тенге, в том числе:</w:t>
      </w:r>
    </w:p>
    <w:bookmarkEnd w:id="176"/>
    <w:bookmarkStart w:name="z1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36305 тысяч тенге;</w:t>
      </w:r>
    </w:p>
    <w:bookmarkEnd w:id="177"/>
    <w:bookmarkStart w:name="z1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178"/>
    <w:bookmarkStart w:name="z3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bookmarkEnd w:id="179"/>
    <w:bookmarkStart w:name="z3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37444 тысяч тенге;</w:t>
      </w:r>
    </w:p>
    <w:bookmarkEnd w:id="180"/>
    <w:bookmarkStart w:name="z3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87180 тысяч тенге;</w:t>
      </w:r>
    </w:p>
    <w:bookmarkEnd w:id="181"/>
    <w:bookmarkStart w:name="z3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2"/>
    <w:bookmarkStart w:name="z3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3"/>
    <w:bookmarkStart w:name="z3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4"/>
    <w:bookmarkStart w:name="z37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-12986 тысяч тенге;</w:t>
      </w:r>
    </w:p>
    <w:bookmarkEnd w:id="185"/>
    <w:bookmarkStart w:name="z3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12986 тысяч тенге:</w:t>
      </w:r>
    </w:p>
    <w:bookmarkEnd w:id="186"/>
    <w:bookmarkStart w:name="z37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7"/>
    <w:bookmarkStart w:name="z3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8"/>
    <w:bookmarkStart w:name="z3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12986 тысяч тенге.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Тасаралского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0"/>
    <w:bookmarkStart w:name="z1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94862 тысяч тенге, в том числе:</w:t>
      </w:r>
    </w:p>
    <w:bookmarkEnd w:id="191"/>
    <w:bookmarkStart w:name="z1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5092 тысяч тенге;</w:t>
      </w:r>
    </w:p>
    <w:bookmarkEnd w:id="192"/>
    <w:bookmarkStart w:name="z1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89770 тысяч тенге;</w:t>
      </w:r>
    </w:p>
    <w:bookmarkEnd w:id="193"/>
    <w:bookmarkStart w:name="z1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94230 тысяч тенге;</w:t>
      </w:r>
    </w:p>
    <w:bookmarkEnd w:id="194"/>
    <w:bookmarkStart w:name="z1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5"/>
    <w:bookmarkStart w:name="z1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6"/>
    <w:bookmarkStart w:name="z1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7"/>
    <w:bookmarkStart w:name="z1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632 тысяч тенге;</w:t>
      </w:r>
    </w:p>
    <w:bookmarkEnd w:id="198"/>
    <w:bookmarkStart w:name="z1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-632 тысяч тенге:</w:t>
      </w:r>
    </w:p>
    <w:bookmarkEnd w:id="199"/>
    <w:bookmarkStart w:name="z1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0"/>
    <w:bookmarkStart w:name="z1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1"/>
    <w:bookmarkStart w:name="z1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-632 тысяч тенге.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Шабанбай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61989 тысяч тенге, в том числе: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12274 тысяч тенге;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49715 тысяч тенге;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68109 тысяч тенге;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-6120 тысяч тенге;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6120 тысяч тенге: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6120 тысяч тенге.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Актогайского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составе расходов бюджета поселков, села, сельских округов на 2024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бюджетные субвенции, передаваемые из районного бюджета в бюджеты городов районного значения, сел, поселков, сельских округов на 2024 год в сумме 759175 тысяч тенге, в том числе: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108524 тысячи тенге;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Сарышаган – 69432 тысяч тенге;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Шашубай – 75674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38285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30886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37423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31678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34620 тысяч тенге;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32832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35355 тысяч тенге;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44689 тысяч тенге;;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34013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47612 тысяч тенге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36972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52022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49158 тысяч тенге.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2024 года.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4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2024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2026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4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2024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5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2026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5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2024 год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5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6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6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6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2024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6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2026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7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2024 год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7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7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2024 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2025 год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8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8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2024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9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2024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9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2024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0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0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0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2024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0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1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1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2024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1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1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2026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31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2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2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32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2024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2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33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2024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3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3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33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Актогайского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