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94bb" w14:textId="76a9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27 декабря 2022 года № 214 "О бюджете поселков, села, сельских округов Актогайского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4 декабря 2023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поселков, села, сельских округов Актогайского района на 2023-2025 годы" от 27 декабря 2022 года № 214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154665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138552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151391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3274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-3274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-3274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230802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14176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216620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236049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-5247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5247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5247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292145 тысяч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10369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15064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266317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294454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-2309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2309 тысяч тенге: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2309 тысяч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53774 тысяч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53244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53646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128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-128 тысяч тенге: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-128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Айыртасского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54131 тысяч тенге, в том числе: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52356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53740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391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-391 тысяч тенге: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-391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Жидебайского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94805 тысяч тенге, в том числе: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22831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71974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86693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8112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-8112 тысяч тенге: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-8112 тысяч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Кежекского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51571 тысяч тенге, в том числе: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7383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44188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50215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1356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-1356 тысяч тенге: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-1356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53414 тысяч тенге, в том числе: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50174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54021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-607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607 тысяч тенге: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607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59223 тысяч тенге, в том числе: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4130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55093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60989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-1766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1766 тысяч тенге: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1766 тысяч тенге.";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Кусакского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71313 тысяч тенге, в том числе: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3070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68243 тысяч тенге;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73934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-2621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2621 тысяч тенге: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2621 тысяч тенге.";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Кызыларайского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39117 тысяч тенге, в том числе: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5750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33367 тысяч тенге;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40354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-1237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1237 тысяч тенге: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1237 тысяч тенге.";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Нуркенского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63240 тысяч тенге, в том числе: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26188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37052 тысяч тенге;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65346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-2106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2106 тысяч тенге: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2106 тысяч тенге.";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Ортадересинского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55438 тысяч тенге, в том числе: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7183 тысяч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48255 тысяч тенге;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55647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-209 тысяч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209 тысяч тенге: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 тысяч тенге.";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66205 тысяч тенге, в том числе: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2474 тысяч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 тысяч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63618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66205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119377 тысяч тенге, в том числе: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1044 тысяч тенге;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118333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119761 тысяч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-384 тысяч тенге;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384 тысяч тенге: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384 тысяч тенге.";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Шабанбай биского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94155 тысяч тенге, в том числе: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6865 тысяч тенге;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87290 тысяч тенге;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93357 тысяч тенге;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798 тысяч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-798 тысяч тенге: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-798 тысяч тенге.";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 №94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4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2023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4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2023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4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2023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 №94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4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2023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5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2023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5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2023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5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2023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6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6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2023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6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2023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7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2023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7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2023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7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2023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7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2023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8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2023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 №94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8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2023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8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2023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