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5779" w14:textId="2b35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27 сессии Актогайского районного маслихата от 22 декабря 2022 года № 203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29 ноября 2023 года № 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районном бюджете на 2023-2025 годы" от 22 декабря 2022 года №203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8082728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3019980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155824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13868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4893056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9777396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32625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72450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39825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33712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33712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-1761005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1761005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72450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39825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1728380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Актогайского района на 2023 год в размере 18002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государственной информационной политики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