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8a5d" w14:textId="0e58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27 декабря 2022 года № 214 "О бюджете поселков, села, сельских округов Актогайского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8 сентября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2023-2025 годы" от 27 декабря 2022 года №214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157605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141492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157609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231835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14176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217653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231836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318036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14795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292536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320345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2309 тысяч тенге: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54457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53927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56010 тысяч тенге, в том числе: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54235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56011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тысяч тенге: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95045 тысяч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22831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72214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95045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53820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7383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46437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54253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-433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433 тысяч тенге: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53976 тысяч тенге, в том числе: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50736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54583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-607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607 тысяч тенге: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607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59680 тысяч тенге, в том числе: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4067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55613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60247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-567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567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80778 тысяч тенге, в том числе: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3070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77708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83399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-2621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2621 тысяч тенге: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2621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39143 тысяч тенге, в том числе: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5750 тысяч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33393 тысяч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40380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-1237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1237 тысяч тенге: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1237 тысяч тенге.";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63600 тысяч тенге, в том числе: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26188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37412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69688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-6088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6088 тысяч тенге: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6088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55468 тысяч тенге, в том числе: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7183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48285 тысяч тенге;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55900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-432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432 тысяч тенге: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66785 тысяч тенге, в том числе: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2474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64198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66785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155303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154259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155687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-384 тысяч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384 тысяч тенге: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 тысяч тенге.";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33303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30738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33749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-446 тысяч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446 тысяч тенге: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97336 тысяч тенге, в том числе: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6865 тысяч тенге;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90471 тысяч тенге;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97338 тысяч тенге;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тысяч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тысяч тенге: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2023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6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7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8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2023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29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2023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2023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214</w:t>
            </w:r>
          </w:p>
        </w:tc>
      </w:tr>
    </w:tbl>
    <w:bookmarkStart w:name="z30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