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7141" w14:textId="8447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государственных административных служащих корпуса "Б" государственного учреждения "Актогайский районный маслихат"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5 сентября 2023 года № 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8 февраля 2023 года № 34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служащих""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методику оценки деятельности административных государственных служащих корпуса "Б" государственного учреждения "Актогайский районный маслихат"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Актогайского районного маслихата Токушева М. Ж.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от 05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"Актогайский районный маслихат"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"Актогайский районный маслихат"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"Б"государственного учреждения "Актогайский районный маслихат".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государственного учреждения "Актогайский районный маслихат" утверждается первым руководителям госоргана на основе типовой методики с учетом специфики деятельности районного маслихата.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Оценки деятельности административных государственных служащих корпуса "Б" государственного учреждения "Актогайский районный маслихат"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3"/>
    <w:bookmarkStart w:name="z13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"Актогайский районный маслихат"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5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39"/>
    <w:bookmarkStart w:name="z15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 год </w:t>
      </w:r>
    </w:p>
    <w:bookmarkEnd w:id="140"/>
    <w:bookmarkStart w:name="z15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"Актогайский районный маслихат"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46"/>
    <w:bookmarkStart w:name="z16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</w:t>
      </w:r>
    </w:p>
    <w:bookmarkEnd w:id="147"/>
    <w:bookmarkStart w:name="z16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(Ф.И.О., должность оцениваемого лица)</w:t>
      </w:r>
    </w:p>
    <w:bookmarkEnd w:id="148"/>
    <w:bookmarkStart w:name="z16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</w:t>
      </w:r>
    </w:p>
    <w:bookmarkEnd w:id="149"/>
    <w:bookmarkStart w:name="z16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Оцениваемое лицо                               Оценивающее лицо 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       ______________________________ 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                         (фамилия, инициалы) 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___________________________      дата __________________________ 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       подпись ________________________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"Актогайский районный маслихат"</w:t>
            </w:r>
          </w:p>
        </w:tc>
      </w:tr>
    </w:tbl>
    <w:bookmarkStart w:name="z17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0-0,24Скачать</w:t>
            </w:r>
          </w:p>
        </w:tc>
      </w:tr>
    </w:tbl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"Актогайский районный маслихат"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"Актогайский районный маслихат"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75"/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76"/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77"/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8"/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9"/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0"/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1"/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2"/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4"/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5"/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7"/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8"/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9"/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"Актогайский районный маслихат"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91"/>
    <w:bookmarkStart w:name="z2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92"/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93"/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4"/>
    <w:bookmarkStart w:name="z21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5"/>
    <w:bookmarkStart w:name="z21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6"/>
    <w:bookmarkStart w:name="z22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7"/>
    <w:bookmarkStart w:name="z2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8"/>
    <w:bookmarkStart w:name="z22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9"/>
    <w:bookmarkStart w:name="z2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2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01"/>
    <w:bookmarkStart w:name="z2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02"/>
    <w:bookmarkStart w:name="z2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3"/>
    <w:bookmarkStart w:name="z2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4"/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5"/>
    <w:bookmarkStart w:name="z2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6"/>
    <w:bookmarkStart w:name="z23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"Актогайский районный маслихат"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3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</w:p>
    <w:bookmarkEnd w:id="208"/>
    <w:bookmarkStart w:name="z23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(для руководителей структурных подразделений)</w:t>
      </w:r>
    </w:p>
    <w:bookmarkEnd w:id="209"/>
    <w:bookmarkStart w:name="z23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11"/>
    <w:bookmarkStart w:name="z23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"Актогайский районный маслихат"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</w:p>
    <w:bookmarkEnd w:id="213"/>
    <w:bookmarkStart w:name="z241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(для служащих корпуса "Б")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