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d456" w14:textId="ff3d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27 сессии Актогайского районного маслихата от 22 декабря 2022 года № 203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5 сентября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2023-2025 годы" от 22 декабря 2022 года №203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8596403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3577913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103709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4906908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10273268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32625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-1451490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1451490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39825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1718865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