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da63" w14:textId="d12d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31 мая 2023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Актогайскому району на 2023-2024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от 31 мая 2023 года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Актогайскому району на 2023-2024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принимается участием пастбищепользователей с учетом: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состоянии геоботанического обследования пастбищ;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ветеринарно-санитарных объектах;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количестве гуртов, отар, табунов, сформированных по видам и половозрастным группам сельскохозяйственных животных;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формировании поголовья сельскохозяйственных животных для выпаса на отгонных пастбищах;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выпаса сельскохозяйственных животных на культурных и аридных пастбищах.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Актогайскому району на 2023-2024 годы включает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2023-2024 годы);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2023- 2024 годы);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2023-2024 годы);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2023-2024 годы);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2023-2024 годы);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2023-2024 годы);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2023 - 2024 годы);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 необходимые для рационального использования пастбищ на соответствующей административно-территориальной единице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2023-2024 годы).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 Актогайского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 / наименование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улучшенные, включая коренное улучшение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"Бесбатыр" Мухтарбеков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Зарубеков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Сейдигазимов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"Алтынбесик" Кудашбаев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 Алдонгаров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"Жинишке" Шамбеков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Кабылов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Рысмаганбетова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Нокербеков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"Белтерек" Жумадилов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Аубакиров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Жензакова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"Спан-балуан" Азимбаева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"Кыдыр" Нүкен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"Кожа" Ескожин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"Бирлик-береке" Омаров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"Нургазы" Дуйсенбеков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Долбаев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"Куйгенсай" Ахметов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"Бақша" Сағындық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"Шонбай" Тусипбекова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"Даурен" Кулик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"Актолкын" Абдирбаев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Кудабаев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"Әбілқайыр" Омаров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"Толагай" Байбосынов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"Жангутты" Ордабеков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Калиев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Балкабеков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Алдонгаров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"Карим" Каримов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"Айыртас" Даукенова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"Кунбет" Сыздыкбаев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"Буркит" Мукажанов 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"Егиншоки" Жунусов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"Олжас" Ауесбаев 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"Ернуржанай" Омирбекова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Турсынбаев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"Аккора" Мағау 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"Жандыбай" Алшагиров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"Жунис" Жунусов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"Ботакоз" Бакиров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"Нургайша" Есенберлин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"Еркеш" Исин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"Сандыктас" Турсынбаев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"Кызылжал" Ануарбеков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"Бай" Сейтов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 Оразалина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 Оразалина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"Баймен" Котибаева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"Бакытжан" Алгамжанов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"К-Мадияр" Казангапов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Токжанова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Белгітай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"Байтоқа" Алмаганбетов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"Керегетас" Токеев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"Акорда" Смайлов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"Акорда" Смайлов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"Бөріғұл" Аубакиров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"Майозек" Абишев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"Егиндибулак" Хасенов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"Асылмурат" Аханов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"Суйндик" Ажибекова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"Суйндик" Ажибекова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"Галымжан" Тилегенов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"Акжол" Рыстафин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участок №2 к/х "Акжол" Рыстафин 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"Нур-Айдай" Жумажанова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Кожабаев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Абзалбеков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"Алтынбек" Абзалбеков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Сейтбекова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"Ай-Қажы" Жанбырбаев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"Алтын-Емен" Ауесбаев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Даукенова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Аведкарим 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Нуржигитов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Маратұлы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Қабылдин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Караменде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"Акниет" Мухтарова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"Ынтымак" Омарбеков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"Дикан" Омарбеков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"Зерегуль" Бейсекеева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"Зерегуль" Бейсекеева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"Зерегуль" Бейсекеева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Тапаев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"Куандык" Ертаубаева 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Жаканова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"Ынтызар" Жуманбаев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Айтжанов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Бегилеров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"Бахтияр"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"Бахтияр"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"Молдир" Балгабаев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"Аидарлы" Жанысбеков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Жаксыбаев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Сагындык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"Нуршат" Мунайтбасов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"Нуршат" Мунайтбасов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"Ертілек" Балабатыров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Имухаметов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"Айдын" Имухаметов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"Айкат" Ынтыкбеков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"Ескендір" Дауренов 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"Ескендір" Дауренов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"Адилет" Сатибеков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"Алтынбесик" Садыкбеков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"Нуртас" Ахметбеков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"Амангельди"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Мыктыбеков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"Тауекел" Акижанов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"Капант" Қапан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Инкарбеков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Адамбаев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"Мейржан" Бектаубаев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Смагулов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Жунусов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"Нұр-Жан" Есеев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"Шынғыс" Алшагиров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"К-Мадияр" Казангапов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"МК"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"МК"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"Нурасыл" Мыктыбеков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"Тәттібек" Мейрманова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Шарбекова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"Қарасу" Шарбекова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"Нурлат" Ынтыкбеков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Суиндикова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Бейсенбекова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"Ахмедияр" Сыздыков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"Бата" Смагулов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к/х "К Мадияр" Казангапов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"Жанболат" Толеубаев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"Амирхан" Ерубаев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"Бекжан" Смагулов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"Бекжан" Смагулов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к/х "К-Мадияр" Казангапов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к/х "К-Мадияр" Казангапов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№7 к/х "К-Мадияр" Казангапов 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№8 к/х "К-Мадияр" Казангапов 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"Береке" Жаканова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"Береке" Жаканова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"Куандык" Ертаубаева 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"Ануар" Ракыжанов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"Алтынбек" Садыкбеков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"Куандык" Ертаубаева 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"Нуршат" Мунайтбасов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"Аманкелди"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Есеев 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"Тәттібек" Мейрманова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Сәмет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Крестьянские (фермерские) хозяйства сельского округа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Жанабеков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"Азамат" Жанабеков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№3 к/х "Азамат" Жанабеков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"Кенпейіл" Баймолла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Кашкынов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Жумабаев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"Казбек-Нуржанов" Нуржанов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Мажитов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"Сайран" Мажитов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"Бауыржан" Алтынбеков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"Бакыт" Даданбаев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"Егинши" Кабденов Б.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"Биржан" Кауланов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"Жанкел" Алтынкожин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"Оркен" Иманбеков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"Ернат" Тиышбеков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"Акбас" Рахымберлин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Садуов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"Толыбай" Мукышев 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"Толыбай" Мукышев 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"Суржал" Тлеубаева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"Суржал" Тлеубаева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Ыскаков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"Каракой" Аманбаев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"Магыжан" Омаров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"Магыжан" Омаров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"Магыжан" Омаров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к/х "Магыжан" Омаров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Токешов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"Жаркынбек" Аркенов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 Байжуманов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"Женис" Байжуманов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"Косбулак" Суйндиков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"Айтуған" Тилеубеков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"Шуленбай" Беркимбаев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Муздыбаев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Ивакина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Куземханова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"Сейлханов" Сейлханов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Садуакасов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"Жанай" Садуакасов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Кенжебек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"Султанали" Әбдіқадыр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"Бесбулак" Абдрахманова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Егинбаева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"Сарыозек" Рысбеков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"Айқай" Базылбеков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Асетолла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"Ануар" Ракыжанов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"Нурсат" Ибраев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Искаков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"Тауекел" Сатыбалдин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"Тауекел" Сатыбалдин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"Тауекел" Сатыбалдин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"Әбілмаш тегі-Елдос" Муканов 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"Сарыозек" Сыздыков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"Марат" Аманжолов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"Марат" Аманжолов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"Жарас" Токишев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"Жарас" Токишев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Касымов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Карыгулова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Сарсенбекова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Каукербекова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"Адил" Рахымберлин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"Адил" Рахмберлин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"Адил" Рахмберлин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"Казыбек" Әбіл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"Казыбек" Әбіл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"Казыбек" Әбіл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"Диас" Нуржанов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"Ернат" Егимбаева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Дюсембаева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"Дулат" Бажаев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Алтынбеков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Едебеков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"Жигер" Кейкибаев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"Сагдат" Жакан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"Кадыр" Дюсенбаев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"Кызылтас" Аныкбеков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"Кызылтас" Аныкбеков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Разахова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"Фархат" Сейтжаппаров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"Ерулан" Адамбекова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"Төлеген" Канафина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"Ернат" Базылбеков 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Дарибеков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"Ботасерик" Ыкыласбаев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Ержанов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"Оспанов" Оспанов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"Отеген-Амир" Малгаждаров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"Аксу" Мусаханов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"Тәттібек" Мейрманова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"Бахтияр" Скаков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Ажимеков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Саметов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Сейтжаппар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Сейтжаппар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Ибраева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"Нурлат" Қабдолов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"BARAKAT" Қасымбеков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"Әлихан" Айбосынов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Дарибеков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Сағатбек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Кызыларай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Канафин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Мукашев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"Арай" Мукашев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"Арай" Мукашев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"Еркебулан" Кайдарова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"Еркебулан" Кайдарова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"Еркебулан" Кайдарова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"Алнур" Аятбеков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"Алнур" Аятбеков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"Акбуйрат" Бейсенбеков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"Акбуйрат" Бейсенбеков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"Касымбек" Касымбеков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"Касымбек" Касымбеков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Бигашев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"Акикат" Башар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Тусупбеков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"Нурлан" Тусупбеков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Серкебаев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"Шұғыла" Серкебаев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"Адил" Адилов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Толеубаев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"Алгабас" Аринбаев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"Алгабас" Аринбаев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"Акнур" Калкенова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"Шаймұрат әулеті" Манбаев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Мухаметжанова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"Ер-Магжан" Оспанов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Шакенов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"Ерасыл" 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Еркебаев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"Саржал" Жаксыбеков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участок №2 к/х "Саржал" Жаксыбеков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"Нурай" Шибиев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"Стандарт" Ерубаев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"Асел" Абдикаримов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"Кыдырали" Жалелов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Касымбекова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"Нуртай" Елеусизов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Блялов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"Ермекбай" Бакышов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"Нұрдәулет" Аханов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"Ак-орда" Смайлов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"Гулим" Шибиев 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"Домай" Кокенов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"Кенасу" Бажкеева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участок №2 к/х "Кенасу" Бажкеева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"Манен" Манен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"Нурканат" Зиадин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"Ернур" Оразов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"Ернур" Оразов Ж.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"Колденен" Шакиров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"Ербулан" Азирова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"Бориктас" Мадешова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"Шалбас" Мажманов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Кошербаева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"Думан" Кошербаева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"Думан"Кошербаева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к/х "Думан" Кошербаева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к/х "Думан"Кошербаева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Смбеков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"Алмас" Абдуалиев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"Ер-канат" Мукатаева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"Ерканат" Ибрахимов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"Ерканат" Ибрахимов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Мухтарова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"Инабат" Мухтарова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Сейдигазима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"Мұхаметрахым" Абдикаримова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"Тесіктас" Акатаева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"Алтынбесик" Кудашбаев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Тлегенов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Касенова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"Аян" Касенова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Бакышов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"Амирхан" Ерубаев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"Амирхан" Ерубаев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"Екпин" Шибиев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"Екпин" Шибиев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Рахметолла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Оспанкулов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"Дәуір" Шакенов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"Дәуір" Шакенов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"Зейнолла" Ануаров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Аведкарим 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Қайдаров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Кежек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"Ынтымак" Омашева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"Бейбитшилик" Кабдуахит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Исабаев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"Жигер" Байджанов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"Жигер" Байджанов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Ыбышев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Ермеков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"Кежек" Садуов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"Кежек" Садуов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"Бейсенбай-Онгарбай" Бейсенбаева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"Бейбут" Акимбаев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"Шомшек" Майлыбеков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"Нурай" Омашева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Божбанов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"Кызылтас" Аныкбеков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"Ерулан" Толеубаев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"Ерулан" Толеубаев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"Ерулан" Толеубаев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"Алатай-баба" Сергекбаев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Жунусов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Кадырбеков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"Адилет" Нуржаубаев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"Адилет" Нуржаубаев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"Аксу" Мусаханов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"Аксу" Мусаханов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"Аксу" Мусаханов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"Шынболат" Маутанбеков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"Шынболат" Маутанбеков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"Елдар" Садуов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"Елдар" Садуов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"Елдар" Садуов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"Айсәуле" Мухтарбеков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"Сатмаганбет- әулеті" Ныгыметов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Абеу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"Саяхат" Абеу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"Саяхат" Абеу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"Нурлыбай" Дарменов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Мажимова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"Мурагер" Аубакирова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Жуматаев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"Болтай" Иманмусин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"Куанышбек" Куашбеков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"Толагай -2050" Сакипов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Майкенов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Каленов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Таукеев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"Кеншилик" Калиякас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"Бозбие" Егинбаева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"Айтуған" Тилеубеков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"Өркен" Иманбеков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к/х "Суржал" Тлеубаева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"Суржал" Тлеубаева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"Базар" Каримов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участок. №2 "Базар" Каримов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"Гульжаухаз" Абильдина 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Аханов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"Қараадыр" Карибеков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Омаров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"Дамир" Омаров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"Орынбай" Шорманов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"MURA" Нуракметов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"Тенел" Ибрахимов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"Таласбай" Каппарова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"Таласбай" Каппаров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Тлеукулов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Ибрахимов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"Бабатай" Копбаев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"Карашокы" Койшанов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"Карашокы" Койшанов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"Адилбай" Аринов 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"Отеген" Кашкинбаев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"Караоба" Аманбаев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"Керуенбулак" Жумабеков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"Бегендик" Рысжанова 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"Сабен" Сагындык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Кауанов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"Тасболат" Атабаев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"Капабай" Мадешов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"Саукеле" Рахымжанов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"Бесапан" Бейсбекова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"Кояншокы" Кузембаев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"Кояныштогай" Кудайбергенов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"Теректи" Бейсенбин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"Теректи" Бейсенбин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 Алдогарова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Асанов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Ошанов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"Отеген-әмір" Малгаждаров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"Баубек" Рахимбекова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"Берген" Жаппаров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"Карашилик" Уйсинбаев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Мухамедкалиев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"Дидар" Мухамедкалиев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Махмутов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"Торешокы" Жаксыбеков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"Балгабек-Аксай" Какабаев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Оспанов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"Нурсултан" Оспанов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"Жансулу" Салимбаев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"Жансерик" Аршабеков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"Ахметжан" Жакупбекова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"Карагайлы" Агылбаев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"Айдай" Байжуманов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"Айдай" Байжуманов 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Карин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Исатаева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"Медеу" Исатаева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"Абыл" Жаксыбек - Қуанышбек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"Абыл" Жаксыбек - Қуанышбек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"Кожа" Искакова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"Донгал" Жолдасбаев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"Донгал" Жолдасбаев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"Донгал" Жолдасбаев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Жунусов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"Камшат" Ташенова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"Камшат" Ташенова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Аманбеков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"Айдын" Аманбеков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"Ныгымет" Ахатова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"Кайырбек" Байдилдин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Балтабеков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"Жанат" Балтабеков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Шакитаев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"Асылжан" Максутов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"Талгат" Каршигин 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"Каратал" Айнеков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 Б.Б. -2019" Альжанов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"Амангул" Бекбаев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Изатов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Енсебаев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Абдильдин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"Ыксан" Ракижанов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"Жалантос-батыр" Саденов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"Жалантос-батыр" Саденов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"Жалаңтөс-батыр" Саденов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Канатбеков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"Мухтарбек" Шоканов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"Тікенекті" Жунісов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2к/х "Тікенекті" Жүнісов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к/х "Тікенекті" Жүнісов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Акшолаков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"Ләйлә" Игенбаев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"Ләйлә" Игембаев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"Оспан" Әмірғасым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Әбілқазы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"Қасым" Едебеков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 Жаканов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"Маметмура" Абласимов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"Мағауия" Айтжанов 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"Мағауия" Айтжанов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Кусайнов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"Қарашілік" Адамбаев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Рахымжанов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"Дидар" Каримов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Жұбай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"Сарышоқы" Рахымберлин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"Жанат" Калпебаев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"Нурасыл" Аханов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"Нурбек" Калиоллина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"Атажолы" Куанышбаев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"Досымжан" Каримов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"Улан" Бейсеков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"Нурали" Нурахметов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Абенов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Жакупбеков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к/х "Ак Еділ" Метжанова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Мухамедкалиев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"Ата-кәсіп" Койшанов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Рахымберлин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Мәуелқан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Мукашев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"Акшагыл" Мырзабеков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"Акшагыл" Мырзабеков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"Толеутай" Дуанбеков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"Сарытерек" Актайбеков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"Аксай" Рахимбеков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"Башар" Кали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"Сейтжан" Галиханов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"Жумагул" Ногайбеков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"Талдыбулак" Алибаев Ф.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 би" Токитаев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"Акшокы" Мухаметжанов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"Акшокы" Мухаметжанов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"Олжабек" Алтынбеков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Башанова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"Жауһар" Саттарбек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Калпебаев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"Кызылжал" Садыков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"Аркарлы" Аманбаев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"Куржык" Акшабаева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"Ұзынбұлақ" Макашов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"Үшшілік" Райымбеков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"Алибек" Рысбеков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"Канагат" Макулбеков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 Жалбаев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"Муратбек" Садирбеков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"Кызылшокы" Рахымжанов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Жумадилов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"Бескора" Адилханов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"Каракула" Туякбаев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"Каракула" Туякбаев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Жумалиев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"Шонбай" Жагыппаров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"Тукөде" Баймагамбетов Ж.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"Койтас" Калабаев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"Кудайменде" Болшынбаев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 Еділ" Метжанова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Куандыков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Сопыжанов 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"Байгазы" Шошымбеков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"Кызылшокы" Толепбергенов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"Нуркан" Кауымбеков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"Алихан" Бакиров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"Алихан" Бакиров 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"Майтас" Жанибеков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"Кадыр" Тойшыкенов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"Нурхан" Бейсекин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"Нурхан" Бейсекин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"Нурхан" Бейсекин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"Саулет" Туймышинов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"Саулет" Туймышинов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"Максуткарим" Асылбекова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"Кызыл-ашык" Шакенова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"Карашокы" Касымов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Жанабеков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"Ерсағын" Толегенов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"Когелбай" Асылбекова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"Узынбулак" Толеубеков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"Узынбулак" Толеубеков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"Әбдірбай" Ермек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"KASYM" Ахметова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Рахимбеков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"Еркебулан" Рахимбеков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"Ұзынбұлақ" Онгарбаев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"Бакытжан" Алгамжанов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"Бекет" Нокешов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"Бектауата ет" Айдабулов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"Бектауата ет" Айдабулов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 Макулбеков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"Коянкоз" Алтынбеков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"Тәшен" Ежибаев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Касымов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Байсеркин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"Сағыныш" Туребеков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"Ақжолтай" Алшыбеков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"Данерке" Рысжанова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"Нуршашкан" Даригулов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"Тәжібай" Тәжібай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Сериков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"Нурали" Нурахметов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"Саркытбай" Акбузауов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"Рахмет" Аханов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"Мейіржан" Жунусов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Акшабаева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Нуракметов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Исбек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Жумашкин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Бапашев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Актайбекова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Тусупханов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Толепбергенов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Блялов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"Айнабулак" Кадырберлин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"Айнабулак" Кадырберлин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Акылбектеги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Акылбектеги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Сагынбеков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"Нур" Сагынбеков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"Нур" Сагынбеков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"КУШ" Кудеринов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Алимканов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"Мирас" Алимканов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Адрейсов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"Жапекен" Жумабеков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"Жапекен" Жумабеков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"Таскын" Искаков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"Талгат" Мукышев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Бекежанов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"Жас-кайрат" Касымбеков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"Ынтымак" Курманбеков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Дюсембаев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"Абылай" Дюсембаев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"Алга" Сагынбекова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Муканов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Амиркашева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Дүйсенбаев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"Нурлан" Дуйсенбаев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"Нурлан" Дуйсенбаев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Сатбаева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"Ахметбек" Секербаев 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участок. №2 к/х "Ахметбек" Секербаев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участок. №3 к/х "Ахметбек" Секербаев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"Қошқар" Искаков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 Байжігіт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участок№2 к/х "Рахым" Ахметов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участок№2 к/х "Хасен" Жумагулов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участок№2 к/х "Айнур" Касымбеков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участок№3 к/х "Айнур" Касымбеков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Туганбаев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"Акерке" Майлыбаева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 Уалибекова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"Уали" Уалиев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"Уали" Уалиев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Сырлыбаев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"Арман-Мекен" Тайыржан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"Жаншуақ" Тұрысбек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Құмарұлы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"Қаныш" Тазабеков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Сарсембеков 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"Әлихан" Есимжанов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Наурызбаев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Кадирберлин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"Наурызбаев" Наурызбаев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"Акерке" Майлыбаева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"Асхат" Касенханов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"Ынталы" Жаксыбеков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"Едіге" Садыков Ж.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"Нұртас" Сармантайұлы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"Нұртас" Сармантайұлы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Кадирберлин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Бегетаев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Байжигитов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"Сләм" Акатаев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Лекен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"Кахарман" Жапенов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"Кахарман" Жапенов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"Сары-Арка" Әлібаев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 Кенжебаев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"Умит" Абиулы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"Умбет" Абдрахманов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"Беркат" Хажмуратов 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Калдыбаев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 Акбергенова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"Булгын" Лак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Сулейменов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"Амирсана" Сарыбаев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Акылаева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"Нурбол" Канапья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Тускей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Аманкулова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участок. №2 к/х "Куаныш" Аманкулова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"Мукарам" Нурмаганбетов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Абдрахманова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"Саламат" Абдрахманова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"Саламат" Абдрахманова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"Алпыс" Альжанов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Сүлеймен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"Шынтай" Акбаев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"Шынтай" Акбаев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к/х "Нур" Сагынбеков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Кусак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"Мурагер" Болебаев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Жаксыбеков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"Омиржан" Кажкаримов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"Кошкар" Искаков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Мукатай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"Аян" Мукатай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"Мейрам" Тажикеев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Кадырберлин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"Рахат" Кадырберлин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"Нуржан" Сейткалиев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"Нуржан" Сейткалиев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"Карашилик" Ерденбеков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Жакишов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"Ұлар" Райымбекұлы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"Хайдар" Турганбай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"Хайдар" Турганбай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Каукербеков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 басы" Бекмаганбетов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"Екпін" Мырзанбеков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"Алмас" Казбай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Мукашев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"Береке" Мукашев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"Ерслан" Жакипбеков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"Нұрәділ" Досымаков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"Бесшокы" Калибеков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"Жангелди" Инкарбаев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"Кокозек" Тусупов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"Кокозек" Тусупов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"Белсенды" Смаханов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"Серик" Исакаев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Балжігіт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Калибеков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Райымбекұлы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Кенбабин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Ортадересин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 Мажикенов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"Беласар" Саданов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"Толкын" Асылханова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"Толкын" Асылханова 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"Толкын" Асылханова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"Кайрат" Толеубек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"Кайрат" Толеубек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Аблясанов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"Прибалхашье" Гузеев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"Орленок" Матвых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Шарипов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Кркруов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"Аиза" Садик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"Калиаскар" Арипбеков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"Калиаскар" Арипбеков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Шакенов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Жантулаков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Досымбеков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"Медет" Акимжанова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"Муслим" Абеуова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Сартаев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Сериков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"Кайрат" Сериков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"Елжас" Сулейменова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"Елжас" Сулейменова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Толегенов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"Баки" Сериков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"Баки" Сериков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"Немереше "Бейсембаев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Баймуханов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"Тлеулес" Нокешов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 -2010" Джаманбаев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"Нурбек" Елубай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"Санат" Умбетов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Садыков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"Жагыпар" Жагыпар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Калиев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"Султан" Калиев 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Буламбаев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"Айбын" Буламбаев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"Дарияш" Баймадиев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Амирхан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Жолдин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"Бектау-ата" Шокаев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"Алмагул" Тургамбаев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"Жан" Ерубаев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"Жан" Ерубаев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"Акниет" Ошакбаев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"Нурдаулет" Мустахаев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"Самрат" Тугамбаев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 " Акаев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"Нурбек" Елубай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"Шынгыс" Хамзин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сельского округа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"Жалгызтал" Жумагулов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"Акшокы" Жунусов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"Актоган" Курманбаева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"Шугыла" Куатбеков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"Енбек" Жумашкин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"Мусахан" Мукажанов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"Сарсенбек" Оспанов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"Бакытай" Бейсова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Мекадилов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"Бекибай" Туткышов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"Абитай" Абитаев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"Абитай" Абитаев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"Серик" Кашымбеков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"Амангелди" Сейдахметов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"Камкор" Сыздыков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"Нарманбет" Султанбеков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Сейткалиев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"Берекет" Сейткалиев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"Оралхан" Жакыпбаев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"Оралхан" Жакыпбаев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"Фархат" Сатиев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"Имекен" Нокербеков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"Имекен" Нокербеков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"Касыл" Куанышбеков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"Бакша" Курманбеков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Беделбаев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"Сана-би" Оспанов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"Разах" Момбеков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Артыкбаев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"Коскызыл Алтынды" Мукашева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"Коскызыл Алтынды" Мукашева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 Аширбеков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"Хасен" Жумагулов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Кырбасов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Ибрагимов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"Мырзабек" Мырзабеков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"Нар-Ербол" Нарымбеков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Тойганбаев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"Мукажан" Насипбаев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"Мукажан" Насипбаев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Мандыкулов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"Думан" Мандыкулов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"Думан" Мандыкулов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"Азамат-Карасу" Жумагулов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"Азамат-Карасу" Жумагулов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"Азамат-Карасу" Жумагулов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"Мекенбай" Жумашкина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к/х "Мекенбай" Жумашкина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Мубрахметов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"Рахым" Ахметов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№3 к/х "Рахым" Ахметов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"Кажы" Ахметов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"Нартауекел-95" Мусин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"Сетебай" Базарбеков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"Сетебай" Базарбеков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"Орталык" Сатбеков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"Сербол" Шакижанов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"Сербол" Шакижанов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"Нурмаганбет" Амирбеков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"Нурдаулет" Даримбеков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"Нурдаулет" Даримбеков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№3 к/х "Нурдаулет" Даримбеков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к/х "Нурдаулет" Даримбеков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"Ащыкарын" Базарбаев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"Нурболат" Толетаев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"Нурболат" Толетаев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"Шынтай" Акбаев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"Шынтай" Акбаев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"Омар" Кусайнов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"Омар" Кусаинов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"Омар" Кусаинов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к/х "Омар" Кусаинов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"Бакдаулет" Рыскулова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Касымбеков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"Дәм" Кусайынов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"Алшынбек" Галиев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"Маукен" Мухаметжанов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Касенханов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Нигметов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"Байжуман" Карабалин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"Өсер" Татибеков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Мейрам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"Алдаберлі" Сергалиева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"Саркытбай" Акбузауов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"Моншакбай" Косыбай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"Моншакбай" Косыбай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қызыл" Кусайынов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"Ғалымберген" Бейсекеев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"Ақжол" Ахметова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"Арнұр" Минуаров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Насибаев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"Ақорда" Алтынбеков 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"Акорда" Алтынбеков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Мусин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"Сұлу Сұлтан" Туребеков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Ерлан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"Құтты ала" Тұрсын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Сағыныш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"Керуен" Кәкім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"Есенгелді" Ыбышев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"Нұртас" Сармантайұлы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"Бағдат" Дюсембекова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Баймолла 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Баймолла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Каримжанов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Жумашкина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(фермерские) хозяйства земли запаса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Исатаева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"Акжолтай" Кайпышов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"Байдаулет" Кысанов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"Камзабеков" Камзабеков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"Акжартас" Ким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"Байжомарт" Кысанов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"Рахымбек" Маймышов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"Токен" Копылов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Асанов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"Алена" Нураков Б.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"Шынгыс" Хамзин 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Нурпейсов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"Заготскот" Даирбаев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"Жолдан" Махабаев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Садыков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"Нурбол" Рахметбеков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Кусайнов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Тюльбаев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"Байкара" Токтаубаев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"Атажолы" Куанышбаев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Акимжанова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Айдамбекова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"Акылбек" Агыбаев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"ТВ" Аушакиров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"Бақша"Курманбеков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"Асылхан" Мергенбаев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"Иса" Куатбекова 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Дюсенбеков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"Роллан" Баймамыров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"Мадина" Кркруов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Абишев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"Али" Абишев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"Али" Абишев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Сулейменов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"Әмірбай ата" Амирбаев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Рахпанов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"Алтай" Рахпанов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"Адилет" Тусупбеков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"Арнур" Нурсейтов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"Кенелі" Мырзабеков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"Қойтан" Куатов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"Қойтан" Куатов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"Айзат" Абишев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"Түсекең-Секең" Ысқақжан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"Сауле" Шарипов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"Бекмурат" Муширбекова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"Нуртуган" Камбаров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"Нуртуган" Камбаров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"Жаксылык" Шабанбаев Ж.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"Әміре" Нурсеит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"Нурислам" Исабаев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"Кос-мекен" Абильдинов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"Торангы - А" Ахметбеков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"Торангы - А" Ахметбеков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"Даулетбек" Нарыпбеков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Абдыгасенов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"Кайсар" Карабалин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Кабылова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"Ержигит" Майкотов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"Гулшат" Костовбаев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"Байыр" Бейсенов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"Байыр" Бейсенов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"Науан" Науанова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"Сәрсенбек" Оспанов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"Онбай" Акашев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Махабаев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Дуйсенбаев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"Нурбол" Кысанов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"Байдаулет" Кысанов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Тулебекова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Октябрь" Жумуров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"Алтынхан" Ракишев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"Абдурахман" Шибинтаев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"Шашубай" Шохметов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Увалханов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"Едіге" Садыков Ж.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Искаков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"Асыл" Искаков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Абылхан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"Қарабайыр" Абеуов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Сейсекеев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"Серікбол" Жакыпбеков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Бейсекеев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"Қожа" Маулен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"Әбен" Жүнүсов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Бижанов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"Сұлу Сұлтан" Туребеков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"Шайкен" Курмашев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Шоженов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"Нарманбет" Байдолла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"Зере" Нұбәрәк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Капашев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"Қажыбек" Смагулов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"Абдолла" Абдрахманов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Мантаев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Хакимов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Шуженова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Сембеков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"Қыпшақ-Құба" Карайдаров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Нуржигитов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Мукашев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Райсханов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"Серік" Сериков Б.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Сембеков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"Көкдомбақ" Мадибеков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"Аңсар" Жүнүс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"Әсер" Дүйсекей Ә.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"Сұлтан" Амиркулов 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Акмаганбет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"Жазык" Қалтай 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"Жунусбеков" Жунусбеков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"Ерасыл" Карипбаев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"Байборин" Байборин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"Смаханов" Смаханов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Ожанов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"Мерей" Ожанов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"Олжас" Адамбекова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Конратбек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 Әлияр" Джортбасов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"Қал- Жан" Умарова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"Асар" Мусин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"Асар" Мусин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"Науан" Науанова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"Науан" Науанова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"Кенелі" Мырзабеков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"Тулпар" Кенжебаев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"Бекзат" Нурпеисов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"Бекибай" Туткышов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"Нарманбет" Султанбеков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"Оралхан" Жакыпбаев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"Фархат" Сатиев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"Какен" Беделбаев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"Разах" Момбеков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"Жамбыл" Артыкбаев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"Хасен" Жумагулов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"Даулет" Кырбасов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"Мырзабек" Мырзабеков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"Нар-Ербол" Базарбаева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"Айдос" Тойганбаев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"Камел" Мубрахметов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"Рахым" Ахметов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"Кажы" Ахметов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"Сетебай" Базарбеков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"Сербол" Шакижанов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"Маукен" Мухаметжанов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"Асхат" Касенханов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"Өсер" Татибеков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"Алдаберлі" Сергалиева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"Акжолтай" Кайпышов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"Коскызыл Алтынды" Мукашева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к/х "Ақжол" Ахметова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№3 к/х "Ақжол" Ахметова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к/х "Ақжол" Ахметова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"Есенгелді" Ыбышев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"Нұр" Исатаева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к/х "Баки" Сериков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к/х "Нұртас" Сармантайұлы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Мауленбай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Толетаев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Саттибаев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Смаханов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Сағатбек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"Нурболат" Толетаев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Мергембаев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Мергембаев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"Азамат-Карасу" Жумагулов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Сепбосынов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Токтаубаев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Тарасько 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Түсүпбек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Кукеев 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Тогжанова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Аяфов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Рахметбеков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Мауленбай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Толетаев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Ыбырайкен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Кабылова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Мұсатай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Акбузауов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Көккөзов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занимающиеся сенокошением и выпасом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Жаров 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Өмірсерік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Рымкулов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Болганбаев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Актаубаева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Тусупбеков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Шайбекова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Муксинова 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Сейткалиев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Атембеков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Акшолакова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Мухсинова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Смбекова 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Ауесханов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Кабылдина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Абзалбеков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Қалияқас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Саденов 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Куземханов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Ишбаева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Уалибекова 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Мүтәліп Ү.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Мустахаева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Токтаубаев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Токтаубаев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Абылканов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Толетаев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Каримсаков 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Байхатов 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Галиулин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 Ә.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Акторгаева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Амиртаев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 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Дюсебаева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 Н.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Токеев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Тусупханов 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Каукербеков Ф.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Куанышов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Түсүпбек 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хозяйственные товарищества и общества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"Азамат-К"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"Айтас-2002"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"GIobaI Beef Products"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MEAT"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ТОО "QAZAQ MEAT"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№3 ТОО "QAZAQ MEAT"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ТОО "QAZAQ MEAT"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№5 ТОО "QAZAQ MEAT"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№6 ТОО "QAZAQ MEAT"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ТОО "Шебкап"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Мирас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ТОО "Алтын Мирас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"Мусира"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"Ken-Sai"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"БАЙТЕРЕК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ТОО "БАЙТЕРЕК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"Галенит_KZ"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 ТОО "QAZAQ STEPPE SHEEP"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"Ақтоғай өнім"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ТОО "Ақтоғай өнім"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ТОО "Ақтоғай өнім"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ТОО "Ақтоғай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№5 ТОО "Ақтоғай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№6 ТОО "Ақтоғай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№7 ТОО "Ақтоғай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"Кошкар 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"Едіге 75"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ТОО "Едіге 75"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"Tasaral &amp; 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ТОО "Tasaral &amp; 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ТОО "GIobaI Beef Products"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№3 ТОО "GIobaI Beef Products"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ТОО "GIobaI Beef Products"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Подсобные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Интехком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филиал Имстальком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 кооператив "Жигер"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"Полидон"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"Максат"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"Шалғын" 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"Серіктестік" 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"Асылмұрат" 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"Караша"зем запас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"Тепличное хозяйство АОТМ" с.Шубартюбек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"Арғын" Алиев 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"Арғын" Алиев 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"Жосалы"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"Актогайский аграрно-технический колледж " КГП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использования пастбищ по календарным дням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стравливания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Календарные сроки стравливания по циклам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– 10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августа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– 10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– 10 октября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продуктивности пастбищ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пастбища – 1 672 406 гектар.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использования начало - 5 мая, конец – 10 октября.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дней выпаса – 180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стада: крупный рогатый скот, мелкий рогатый скот, лошади.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в личных подсобных хозяйствах животных, всего голов в стаде – 170 002 голов.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Средняя живая масса одной головы 350 килограмм: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участокетного периода – 350 килограмм,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участокетного периода – 440 килограмм.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Средний привес одной головы - 90 килограмм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Привес на все стадо за весь период – 15 300 тонн.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площадейпастбищ, в том числе сезонных, объектов пастбищной инфраструктуры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Земли промышленности, транспорта, связи и иного несельскохозяйственного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водяного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–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 на 2023 – 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 на 2023-2024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требования необходимые для рационального использования пастбищ на соответствующей административно-территориальной единице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направление деятельности сельхозпредприятий — развитие животноводства и растениеводства, реализация продукции животноводства и растениеводства. По району зарегистрировано 859 крестьянских хозяйств. Из них 597 крестьянских хозяйств занимаются животноводством, 13 хозяйств растениеводством, 156 крестьянских хозяйств участвуют в породном преобразовании стада крупного рогатого скота.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поголовья, расчет условных голов.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пересчета в условные головы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с указанием их владельцев–пастбищепользователей, физических и (или) юридических лиц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кий рогатый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Караменде 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Торангалык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Пастбищные участки безвозмездно переданные населенным пунктам в 2022 году для частичного решения проблемы нехватки пастбищ.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села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на территории Актогайского района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 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 ного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 ные захоронения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