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27b1" w14:textId="62c2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27 декабря 2022 года № 214 "О бюджете поселков, села, сельских округов Актогайского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апреля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2023-2025 годы" от 27 декабря 2022 года №214 (опубликовано в Эталонном контрольном банке нормативных правовых актов №176586)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151327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135877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151331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280219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13234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266037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280220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294628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284010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296937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2309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53557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53027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53559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60720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58945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60721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112729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22831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89898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112729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52920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7383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45537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53353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-433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433 тысяч тенге: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53076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49836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53683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-607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607 тысяч тенге: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62019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58992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62586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-567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567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79578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76508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81399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-1821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1821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37943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32493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39180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-1237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1237 тысяч тенге: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1237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74623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72036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74623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147289 тысяч тенге, в том числе: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146245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147673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-384 тысяч тенге;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384 тысяч тенге: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35840 тысяч тенге, в том числе: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33275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36286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-446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446 тысяч тенге: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101836 тысяч тенге, в том числе: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3181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98655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101838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2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3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