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d860" w14:textId="404d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27 сессии Актогайского районного маслихата от 22 декабря 2022 года № 203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26 апреля 2023 года № 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районном бюджете на 2023-2025 годы" от 22 декабря 2022 года №203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8910383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3887429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98669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3397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4920888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10596592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32625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72450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39825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-1768834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1768834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72450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39825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1736209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203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92000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