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2b88" w14:textId="f792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Жартас Карагандинского сельского округа Абайского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Карагандинского сельского округа Абайского района Карагандинской области от 16 августа 2023 года № 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и на основании заключения областной ономастической комиссии при акимате Карагандинской области от 19 июля 2023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Жартас Карагандинского сельского округа Абайского района Карагандинской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на улицу Мектеп;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на улицу Гүлдер;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Комарова на улицу Дінмұхамед Қонаев;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на улицу Жастар;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Қаныш Сәтбаев;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60 лет Казахстана на улицу Қазақстан;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на улицу Әлия Молдағұлова;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Приречная на улицу Күнгей;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Коммунистическая на улицу Сәкен Сейфуллин;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Гагарина на улицу Нұркен Әбдіров;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Абай.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Кирей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