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f8de" w14:textId="126f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бюджетах города районного значения, сел, поселков, сельских округов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22 декабря 2023 года № 14/136.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1 589 599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341 040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38 502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1 208 814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1 592 305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2 706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в бюджет города Абай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Топар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523 400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145 420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2 618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374 892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603 263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79 863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79 863 тысяч 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79 863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в бюджет поселка Топар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Карабас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289 956 тысяч тенге, в том числе: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12 371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277 585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310 552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20 596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20 596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в бюджет поселка Карабас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Южный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80 704 тысяч тенге, в том числе: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13 086 тысяч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763 тысяч тенге;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66 855 тысяч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83 350 тысяч тенге;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2 646 тысяч тенге: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2 646 тысяч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составе поступлений в бюджет поселка Южный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Дубовского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229 105 тысяч тенге, в том числе: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32 326 тысяч тенге;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665 тысяч тенге;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871 тысяч тенге;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195 243 тысяч тенге;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233 219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4 114 тысяч тенге;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4 114 тысяч тенге: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4 114 тысяч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составе поступлений в бюджет Дубовского сельского округа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Акбастауского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40 725 тысяч тенге, в том числе: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2 590 тысяч тенге;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38 115 тысяч тенге;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43 117 тысяч тенге;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2 392 тысяч тенге;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2 392 тысяч тенге: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2 392 тысяч тенге.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составе поступлений в бюджет Акбастауского сельского округа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Есенгельдинского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86 553 тысяч тенге, в том числе: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4 586 тысяч тенге;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81 918 тысяч тенге;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88 525 тысяч тенге;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1 972 тысяч тенге;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1 972 тысяч тенге: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1 972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Абайского районного маслихата Карагандинской области от 05.07.2024 </w:t>
      </w:r>
      <w:r>
        <w:rPr>
          <w:rFonts w:ascii="Times New Roman"/>
          <w:b w:val="false"/>
          <w:i w:val="false"/>
          <w:color w:val="00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составе поступлений в бюджет Есенгельдинского сельского округа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Карагандинского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0"/>
    <w:bookmarkStart w:name="z4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61 486 тысяч тенге, в том числе:</w:t>
      </w:r>
    </w:p>
    <w:bookmarkEnd w:id="121"/>
    <w:bookmarkStart w:name="z4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11 631 тысяч тенге;</w:t>
      </w:r>
    </w:p>
    <w:bookmarkEnd w:id="122"/>
    <w:bookmarkStart w:name="z4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123"/>
    <w:bookmarkStart w:name="z41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888 тысяч тенге;</w:t>
      </w:r>
    </w:p>
    <w:bookmarkEnd w:id="124"/>
    <w:bookmarkStart w:name="z41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48 896 тысяч тенге;</w:t>
      </w:r>
    </w:p>
    <w:bookmarkEnd w:id="125"/>
    <w:bookmarkStart w:name="z4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67 205 тысяч тенге;</w:t>
      </w:r>
    </w:p>
    <w:bookmarkEnd w:id="126"/>
    <w:bookmarkStart w:name="z4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27"/>
    <w:bookmarkStart w:name="z4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8"/>
    <w:bookmarkStart w:name="z4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9"/>
    <w:bookmarkStart w:name="z4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0"/>
    <w:bookmarkStart w:name="z4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1"/>
    <w:bookmarkStart w:name="z4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2"/>
    <w:bookmarkStart w:name="z4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5 719 тысяч тенге;</w:t>
      </w:r>
    </w:p>
    <w:bookmarkEnd w:id="133"/>
    <w:bookmarkStart w:name="z4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5 719 тысяч тенге:</w:t>
      </w:r>
    </w:p>
    <w:bookmarkEnd w:id="134"/>
    <w:bookmarkStart w:name="z4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5"/>
    <w:bookmarkStart w:name="z4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6"/>
    <w:bookmarkStart w:name="z4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5 719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составе поступлений в бюджет Карагандинского сельского округа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Коксунского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135 408 тысяч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13 213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121 843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136 603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1 195 тысяч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тысяч тенге: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1 195 тысяч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 в составе поступлений в бюджет Коксунского сельского округа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Курминского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34 358 тысяч тенге, в том числе: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11 112 тысяч тенге;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23 074 тысяч тенге;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61 381 тысяч тенге;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27 023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27 023 тысяч тенге: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27 023 тысяч тенге.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 в составе поступлений в бюджет Курминского сельского округа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Кулаайгырского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181 779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6 231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294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175 254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183 409 тысяч тенге;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1 630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1 630 тысяч тенге: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1 630 тысяч тенге.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Учесть в составе поступлений в бюджет Кулаайгырского сельского округа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Мичуринского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223 935 тысяч тенге, в том числе: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6 001 тысяч тенге;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 тысяч тенге;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1 304 тысяч тенге;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216 308 тысяч тенге;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1 703 тысяч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1 703 тысяч тенге: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1 703 тысяч тенге.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в бюджет Мичуринского сельского округа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Самарского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48 099 тысяч тенге, в том числе: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5 004 тысяч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311 тысяч тенге;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84 103 тысяч тенге;</w:t>
      </w:r>
    </w:p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36 004 тысяч тенге;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36 004 тысяч тенге: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36 004 тысяч тенге.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Учесть в составе поступлений в бюджет Самарского сельского округа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села Сарепта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165 852 тысяч тенге, в том числе: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5 259 тысяч тенге;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160 593 тысяч тенге;</w:t>
      </w:r>
    </w:p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212 403 тысяч тенге;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46 551 тысяч тенге;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46 551 тысяч тенге: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46 551 тысяч тенге.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Учесть в составе поступлений в села Сарепта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села Юбилейное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144 073 тысяч тенге, в том числе: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14 755 тысяч тенге;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1 383 тысяч тенге;</w:t>
      </w:r>
    </w:p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127 935 тысяч тенге;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160 316 тысяч тенге;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16 243 тысяч тенге;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16 243 тысяч тенге: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16 243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Учесть в составе поступлений в села Юбилейное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вводится в действие с 1 января 2024 года.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9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2024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29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29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2026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9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2024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0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2024 год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0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0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2026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0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2024 год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0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2024 год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1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1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2026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1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2024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1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2024 год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1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2025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2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2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2024 год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2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2024 год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2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2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2026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деабря 2023 года № 14/136</w:t>
            </w:r>
          </w:p>
        </w:tc>
      </w:tr>
    </w:tbl>
    <w:bookmarkStart w:name="z33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2024 год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3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3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3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3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2024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Абайского районного маслихата Карагандинской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4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2024 год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Абайского районного маслихата Карагандинской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4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4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2026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4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2024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Абайского районного маслихата Карагандинской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4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5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5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2026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5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2024 год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5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2024 год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5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2025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6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2026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6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2024 год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Абайского районного маслихата Карагандинской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6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2024 год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6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6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2026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7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2024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Абайского районного маслихата Карагандинской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7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2024 год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7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2025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7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2026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7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2024 год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8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8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8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8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2024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8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2024 год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9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9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2026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9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2024 год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Абайского районного маслихата Карагандинской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9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2024 год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9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40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40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2024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40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2024 год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40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40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2026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41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2024 год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– в редакции решения Абайского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