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c346" w14:textId="a1fc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21 декабря 2023 года № 13/126.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Абайского районного маслихата Карагандинской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24/233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экономике, жилищно-коммунальному хозяйству и аграрным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