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ac89" w14:textId="ed5a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21 декабря 2023 года № 13/124.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15 269 947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4 212 074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364 910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240 151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10 452 812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16 466 155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4 560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81 224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85 784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1 191 648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1 191 648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1 082 662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218 349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2024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субвенций, передаваемых из районного бюджета в бюджеты города районного значения, сел, поселков, сельских округов, в сумме 741 372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258 906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36 959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30 390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27 110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53 854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Акбастаускому сельскому округу – 33 899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Есенгельдинскому сельскому округу – 41 462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Карагандинскому сельскому округу – 35 704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Коксунскому сельскому округу – 26 825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Курминскому сельскому округу – 20 370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Кулаайгырскому сельскому округу – 38 815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Мичуринскому сельскому округу – 42 412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Самарскому сельскому округу – 27 823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Сарепта – 38 744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Юбилейное – 28 099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2024 год предусмотрены целевые трансферты бюджетам города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города районного значения, сел, поселков, сельских округов определяется на основании постановления акимата Абайского района.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2024 год в сумме 21 963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04.07.2024 </w:t>
      </w:r>
      <w:r>
        <w:rPr>
          <w:rFonts w:ascii="Times New Roman"/>
          <w:b w:val="false"/>
          <w:i w:val="false"/>
          <w:color w:val="000000"/>
          <w:sz w:val="28"/>
        </w:rPr>
        <w:t>№ 21/203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2024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внутриквартальных сетей г.Абай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размещения твердых бытовых отходов в г.Абай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2024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