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0291" w14:textId="ce70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июля 2023 года № 8/86. Утратило силу решением Абайского районного маслихата Карагандинской области от 27 ноября 2025 года № 41/379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от 15 марта 2018 года № 28/315 (зарегистрировано в Реестре государственной регистрации нормативных правовых актов под № 4673)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Абайского районного маслихата" (далее - Методика), утвержденной вышеназванным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Методики, а также приложения 9, 10 и 11 к Методике действуют до 31 августа 2023 года.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</w:t>
      </w:r>
    </w:p>
    <w:bookmarkEnd w:id="67"/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(государственного органа) </w:t>
      </w:r>
    </w:p>
    <w:bookmarkEnd w:id="68"/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69"/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 Должность служащего: ___________________________________________________ Наименование структурного подразделения служащего: 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68"/>
        <w:gridCol w:w="3042"/>
        <w:gridCol w:w="649"/>
        <w:gridCol w:w="830"/>
        <w:gridCol w:w="830"/>
        <w:gridCol w:w="830"/>
        <w:gridCol w:w="830"/>
        <w:gridCol w:w="830"/>
        <w:gridCol w:w="830"/>
        <w:gridCol w:w="830"/>
        <w:gridCol w:w="830"/>
        <w:gridCol w:w="831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3"/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</w:p>
    <w:bookmarkEnd w:id="74"/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75"/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76"/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22"/>
        <w:gridCol w:w="862"/>
        <w:gridCol w:w="1102"/>
        <w:gridCol w:w="1102"/>
        <w:gridCol w:w="1103"/>
        <w:gridCol w:w="1103"/>
        <w:gridCol w:w="1103"/>
        <w:gridCol w:w="1103"/>
        <w:gridCol w:w="1103"/>
        <w:gridCol w:w="1103"/>
        <w:gridCol w:w="1103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                              Оценивающее лицо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___________________________________ 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(фамилия, инициалы) 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      дата _________________________________ 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      подпись 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2"/>
        <w:gridCol w:w="6338"/>
      </w:tblGrid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6999"/>
        <w:gridCol w:w="2761"/>
        <w:gridCol w:w="333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2002"/>
        <w:gridCol w:w="7729"/>
        <w:gridCol w:w="572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2117"/>
        <w:gridCol w:w="8172"/>
        <w:gridCol w:w="605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136"/>
    <w:bookmarkStart w:name="z1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3747"/>
        <w:gridCol w:w="3747"/>
        <w:gridCol w:w="1070"/>
      </w:tblGrid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3959"/>
        <w:gridCol w:w="4667"/>
        <w:gridCol w:w="1130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45"/>
    <w:bookmarkStart w:name="z19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</w:p>
    <w:bookmarkEnd w:id="146"/>
    <w:bookmarkStart w:name="z1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 Должность служащего: ___________________________________________________ Наименование структурного подразделения служащего: _______________________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73"/>
        <w:gridCol w:w="5671"/>
        <w:gridCol w:w="1210"/>
        <w:gridCol w:w="874"/>
        <w:gridCol w:w="874"/>
        <w:gridCol w:w="1548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      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             дата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           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1"/>
    <w:bookmarkStart w:name="z21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152"/>
    <w:bookmarkStart w:name="z21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153"/>
    <w:bookmarkStart w:name="z21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</w:t>
      </w:r>
    </w:p>
    <w:bookmarkEnd w:id="154"/>
    <w:bookmarkStart w:name="z21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464"/>
        <w:gridCol w:w="2027"/>
        <w:gridCol w:w="1464"/>
        <w:gridCol w:w="1464"/>
        <w:gridCol w:w="3787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</w:t>
      </w:r>
    </w:p>
    <w:bookmarkEnd w:id="156"/>
    <w:bookmarkStart w:name="z2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7"/>
    <w:bookmarkStart w:name="z2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bookmarkEnd w:id="158"/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bookmarkEnd w:id="159"/>
    <w:bookmarkStart w:name="z2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      (фамилия, инициалы)</w:t>
      </w:r>
    </w:p>
    <w:bookmarkEnd w:id="160"/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61"/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3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3"/>
    <w:bookmarkStart w:name="z23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</w:p>
    <w:bookmarkEnd w:id="164"/>
    <w:bookmarkStart w:name="z23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65"/>
    <w:bookmarkStart w:name="z23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</w:p>
    <w:bookmarkEnd w:id="166"/>
    <w:bookmarkStart w:name="z23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bookmarkEnd w:id="167"/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 </w:t>
      </w:r>
    </w:p>
    <w:bookmarkEnd w:id="169"/>
    <w:bookmarkStart w:name="z2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170"/>
    <w:bookmarkStart w:name="z2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171"/>
    <w:bookmarkStart w:name="z2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2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Комиссии:_____________________ Дата: ___________ </w:t>
      </w:r>
    </w:p>
    <w:bookmarkEnd w:id="173"/>
    <w:bookmarkStart w:name="z2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174"/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75"/>
    <w:bookmarkStart w:name="z2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