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5bd0" w14:textId="61e5b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23 декабря 2022 года № 34/323 "O бюджетах города районного значения, сел, поселков, сельских округов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Карагандинской области от 28 июля 2023 года № 8/85.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маслихата от 23 декабря 2022 года №34/323 "O бюджетах города районного значения, сел, поселков, сельских округов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Абай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1 320 075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229 592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13 900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1 075 582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1 339 946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19 871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19 871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19 871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Топар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391 304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98 084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386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2 500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290 334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426 635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35 331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35 331 тысяч тенге: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35 331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поселка Карабас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92 266 тысяч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8 852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83 414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93 028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762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762 тысяч тенге: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762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поселка Южный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173 238 тысяч тенге, в том числе: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7 476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165 762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175 019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1 781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1 781 тысяч тенге: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1 781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Дубовского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149 166 тысяч тенге, в том числе: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20 083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697 тысяч тенге;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13 024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115 362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152 195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3 029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3 029 тысяч тенге: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3 029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Акбастауского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52 764 тысяч тенге, в том числе: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50 884 тысяч тенге;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52 968 тысяч тенге;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204 тысяч тенге;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тысяч тенге: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204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Есенгельдинского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147 059 тысяч тенге, в том числе: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2 072 тысяч тенге;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 тысяч тенге;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144 885 тысяч тенге;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147 567 тысяч тенге;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508 тысяч тенге;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508 тысяч тенге: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508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Карагандинского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116 812 тысяч тенге, в том числе:</w:t>
      </w:r>
    </w:p>
    <w:bookmarkEnd w:id="129"/>
    <w:bookmarkStart w:name="z14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5 859 тысяч тенге;</w:t>
      </w:r>
    </w:p>
    <w:bookmarkEnd w:id="130"/>
    <w:bookmarkStart w:name="z15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71 тысяч тенге;</w:t>
      </w:r>
    </w:p>
    <w:bookmarkEnd w:id="131"/>
    <w:bookmarkStart w:name="z15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1000 тысяч тенге;</w:t>
      </w:r>
    </w:p>
    <w:bookmarkEnd w:id="132"/>
    <w:bookmarkStart w:name="z15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109 882 тысяч тенге;</w:t>
      </w:r>
    </w:p>
    <w:bookmarkEnd w:id="133"/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117 626 тысяч тенге;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5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5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8"/>
    <w:bookmarkStart w:name="z15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814 тысяч тенге;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 тысяч тенге: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Коксунского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142 762 тысяч тенге, в том числе: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8 031 тысяч тенге;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133 731 тысяч тенге;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157 572 тысяч тенге;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14 810 тысяч тенге;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14 810 тысяч тенге: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14 810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Курминского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8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219 287 тысяч тенге, в том числе:</w:t>
      </w:r>
    </w:p>
    <w:bookmarkEnd w:id="165"/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8 171 тысяч тенге;</w:t>
      </w:r>
    </w:p>
    <w:bookmarkEnd w:id="166"/>
    <w:bookmarkStart w:name="z19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173 тысяч тенге;</w:t>
      </w:r>
    </w:p>
    <w:bookmarkEnd w:id="167"/>
    <w:bookmarkStart w:name="z19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8"/>
    <w:bookmarkStart w:name="z19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210 943 тысяч тенге;</w:t>
      </w:r>
    </w:p>
    <w:bookmarkEnd w:id="169"/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223 297 тысяч тенге;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4 010 тысяч тенге;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4 010 тысяч тенге: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4 010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Кулаайгырского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20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200 992 тысяч тенге, в том числе:</w:t>
      </w:r>
    </w:p>
    <w:bookmarkEnd w:id="183"/>
    <w:bookmarkStart w:name="z20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3 892 тысяч тенге;</w:t>
      </w:r>
    </w:p>
    <w:bookmarkEnd w:id="184"/>
    <w:bookmarkStart w:name="z21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1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bookmarkEnd w:id="186"/>
    <w:bookmarkStart w:name="z21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196 800 тысяч тенге;</w:t>
      </w:r>
    </w:p>
    <w:bookmarkEnd w:id="187"/>
    <w:bookmarkStart w:name="z21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201 191 тысяч тенге;</w:t>
      </w:r>
    </w:p>
    <w:bookmarkEnd w:id="188"/>
    <w:bookmarkStart w:name="z21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199 тысяч тенге;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199 тысяч тенге: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199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Мичуринского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2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106 259 тысяч тенге, в том числе:</w:t>
      </w:r>
    </w:p>
    <w:bookmarkEnd w:id="201"/>
    <w:bookmarkStart w:name="z22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3 145 тысяч тенге;</w:t>
      </w:r>
    </w:p>
    <w:bookmarkEnd w:id="202"/>
    <w:bookmarkStart w:name="z23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 тенге;</w:t>
      </w:r>
    </w:p>
    <w:bookmarkEnd w:id="203"/>
    <w:bookmarkStart w:name="z2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4"/>
    <w:bookmarkStart w:name="z23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103 030 тысяч тенге;</w:t>
      </w:r>
    </w:p>
    <w:bookmarkEnd w:id="205"/>
    <w:bookmarkStart w:name="z23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106 679 тысяч тенге;</w:t>
      </w:r>
    </w:p>
    <w:bookmarkEnd w:id="206"/>
    <w:bookmarkStart w:name="z23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3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3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3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10"/>
    <w:bookmarkStart w:name="z23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3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2"/>
    <w:bookmarkStart w:name="z24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420 тысяч тенге;</w:t>
      </w:r>
    </w:p>
    <w:bookmarkEnd w:id="213"/>
    <w:bookmarkStart w:name="z24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420 тысяч тенге:</w:t>
      </w:r>
    </w:p>
    <w:bookmarkEnd w:id="214"/>
    <w:bookmarkStart w:name="z24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4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4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420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Самарского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148 493 тысяч тенге, в том числе: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3 792 тысяч тенге;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144 701 тысяч тенге;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149 037 тысяч тенге;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0"/>
    <w:bookmarkStart w:name="z26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544 тысяч тенге;</w:t>
      </w:r>
    </w:p>
    <w:bookmarkEnd w:id="231"/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544 тысяч тенге: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6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544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села Сарепта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6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134 519 тысяч тенге, в том числе:</w:t>
      </w:r>
    </w:p>
    <w:bookmarkEnd w:id="237"/>
    <w:bookmarkStart w:name="z26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2 301 тысяч тенге;</w:t>
      </w:r>
    </w:p>
    <w:bookmarkEnd w:id="238"/>
    <w:bookmarkStart w:name="z27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7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0"/>
    <w:bookmarkStart w:name="z27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132 218 тысяч тенге;</w:t>
      </w:r>
    </w:p>
    <w:bookmarkEnd w:id="241"/>
    <w:bookmarkStart w:name="z27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135 600 тысяч тенге;</w:t>
      </w:r>
    </w:p>
    <w:bookmarkEnd w:id="242"/>
    <w:bookmarkStart w:name="z27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7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7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7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46"/>
    <w:bookmarkStart w:name="z27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7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8"/>
    <w:bookmarkStart w:name="z28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1 081 тысяч тенге;</w:t>
      </w:r>
    </w:p>
    <w:bookmarkEnd w:id="249"/>
    <w:bookmarkStart w:name="z28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1 081 тысяч тенге:</w:t>
      </w:r>
    </w:p>
    <w:bookmarkEnd w:id="250"/>
    <w:bookmarkStart w:name="z28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8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8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1 081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Юбилейное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8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267 039 тысяч тенге, в том числе:</w:t>
      </w:r>
    </w:p>
    <w:bookmarkEnd w:id="255"/>
    <w:bookmarkStart w:name="z28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4 726 тысяч тенге;</w:t>
      </w:r>
    </w:p>
    <w:bookmarkEnd w:id="256"/>
    <w:bookmarkStart w:name="z29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91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 тысяч тенге;</w:t>
      </w:r>
    </w:p>
    <w:bookmarkEnd w:id="258"/>
    <w:bookmarkStart w:name="z29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261 813 тысяч тенге;</w:t>
      </w:r>
    </w:p>
    <w:bookmarkEnd w:id="259"/>
    <w:bookmarkStart w:name="z29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267 909 тысяч тенге;</w:t>
      </w:r>
    </w:p>
    <w:bookmarkEnd w:id="260"/>
    <w:bookmarkStart w:name="z29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9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9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9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264"/>
    <w:bookmarkStart w:name="z29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– 870 тысяч тенге;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870 тысяч тенге: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870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- 19 871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3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вышестоящего бюджета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19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Карабас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22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Южный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2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28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Акбастауского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Есенгельдинского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4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Есенгельдинского сельского округа из вышестоящего бюджета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37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Коксунского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Курминского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Кулаайгырского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49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2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5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Сарепта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34 сессии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58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села Сарепта из вышестоящего бюджета на 2023 год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 № 8/85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34/323</w:t>
            </w:r>
          </w:p>
        </w:tc>
      </w:tr>
    </w:tbl>
    <w:bookmarkStart w:name="z361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Юбилейное на 2023 год</w:t>
      </w:r>
    </w:p>
    <w:bookmarkEnd w:id="2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