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4d9e" w14:textId="bcb4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Абайского районного маслихата от 15 марта 2018 года № 28/315 "Об утверждении Методики оценки деятельности административных государственных служащих корпуса "Б" государственного учреждения "Аппарат Абайского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25 мая 2023 года № 4/42. Утратило силу решением Абайского районного маслихата Карагандинской области от 27 ноября 2025 года № 41/379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Карагандинской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41/379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Абайского районного маслихата" от 15 марта 2018 года № 28/315 (зарегистрировано в Реестре государственной регистрации нормативных правовых актов под № 4673)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Абайского районного маслихата" районного маслихата, утвержденную вышеназванным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28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28/315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Абайского районного маслихата"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государственного учреждения "Аппарат Абайского районного маслихата".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– административный государственный служащий корпуса "Б" категории Е-2;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или служащий корпуса "Б";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 и направленные на повышение эффективности деятельности государственного органа;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руководителем аппарата маслихата, на которого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органа/структурного подразделения за оцениваемый период;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 по достижению КЦИ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 осуществляется на основе оценки достижения КЦИ.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службой управления персоналом в индивидуальном плане работы руководителя структурного подразделения,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2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руководителя структурного подразделения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(государственного органа) _________________________________________________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(период, на который составляется индивидуальный план)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___________________________________________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462"/>
        <w:gridCol w:w="2998"/>
        <w:gridCol w:w="639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</w:tblGrid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622"/>
        <w:gridCol w:w="862"/>
        <w:gridCol w:w="1102"/>
        <w:gridCol w:w="1102"/>
        <w:gridCol w:w="1103"/>
        <w:gridCol w:w="1103"/>
        <w:gridCol w:w="1103"/>
        <w:gridCol w:w="1103"/>
        <w:gridCol w:w="1103"/>
        <w:gridCol w:w="1103"/>
        <w:gridCol w:w="1103"/>
      </w:tblGrid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                        Оцениваемое лицо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     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дата                                     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      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подпись                                     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      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определения допустимой оценки в зависимости от процента реализации ключевого целевого индикатора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2"/>
        <w:gridCol w:w="6338"/>
      </w:tblGrid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по методу ранжирования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7"/>
        <w:gridCol w:w="6999"/>
        <w:gridCol w:w="2761"/>
        <w:gridCol w:w="333"/>
      </w:tblGrid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руководителей структурных подразделений методом 360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7"/>
        <w:gridCol w:w="2002"/>
        <w:gridCol w:w="7729"/>
        <w:gridCol w:w="572"/>
      </w:tblGrid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служащих корпуса "Б" методом 360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2117"/>
        <w:gridCol w:w="8172"/>
        <w:gridCol w:w="605"/>
      </w:tblGrid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98"/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</w:t>
      </w:r>
    </w:p>
    <w:bookmarkEnd w:id="199"/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руководителей структурных подразделений)</w:t>
      </w:r>
    </w:p>
    <w:bookmarkEnd w:id="200"/>
    <w:bookmarkStart w:name="z2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6"/>
        <w:gridCol w:w="3747"/>
        <w:gridCol w:w="3747"/>
        <w:gridCol w:w="1070"/>
      </w:tblGrid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2"/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2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04"/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служащих корпуса "Б")</w:t>
      </w:r>
    </w:p>
    <w:bookmarkEnd w:id="205"/>
    <w:bookmarkStart w:name="z2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9"/>
        <w:gridCol w:w="3377"/>
        <w:gridCol w:w="3980"/>
        <w:gridCol w:w="964"/>
      </w:tblGrid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07"/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