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20df" w14:textId="9be2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Шахтинска от 5 апреля 2022 года № 17/12 "Об утверждении Положения государственного учреждения "Отдел культуры, развития языков, физической культуры и спорта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14 июля 2023 года № 33/03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дополнение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культуры, развития языков, физической культуры и спорта города Шахтинска", утвержденное постановлением акимата от 5 апреля 2022 года №17/12 "Об утверждении положения государственного учреждения "Отдел культуры, развития языков, физической культуры и спорта города Шахтинска"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Жаппарова С.Б.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государственного учреждения "Отдел культуры, развития языков, физической культуры и спорта города Шахтинска" дополнить подпунктом следующего содержания: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проектного управления в деятельности государственного учреждения.".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