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60e1" w14:textId="89d6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2022 года № 186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ноября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2023-2025 годы" от 21 декабря 2022 года № 186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12 378 834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4 919 843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100 290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189 258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7 169 443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12 801 721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- 40 104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40 104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537 100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537 100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- 919 883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919 883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953 530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2023 год в размере 96 392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247 606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водоподъем в городе Сарани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поселок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№19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