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e79a" w14:textId="b9fe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21 ноября 2023 года № 2. Утратило силу решением акима города Сарани Карагандинской области от 1 февраля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города Сарани Карагандинской области от 01.02.2024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18.11.2023.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№ 32469), аким города Сарани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городе Сарани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Сарани Арнешева Дастана Ботабековича.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города Сарани - руководителю ликвидации чрезвычайной ситуации Арнешеву Д.Б. провести соответствующие мероприятия, вытекающие из данного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18 ноября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