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8729" w14:textId="8178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Балхаш от 6 октября 2022 года за № 46/02 "Об утверждении правил расчета норм образования и накопления коммунальных отходов по городу Балхаш"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8 июня 2023 года № 26/20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Республика Казахстан от 01 сентября 2021 года № 347 "Об утверждении Типовых правил расчета норм образования и накопления коммунальных отходов",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6 апреля 2016 года № 480-V ЗРК "О правовых актах",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6 октября 2022 года за № 46/02 "Об утверждении правил расчета норм образования и накопления коммунальных отходов по городу Балхаш" (зарегистрирован в Государственном реестре нормативных правовых актов республики Казахстан под № 172684)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№ 1 на казахском языке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Балхаш Айдарханова Темирхана Айдархановича.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№26/20от "08" июня 2023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қоры мен тұрғын емес үй-жайлар объектілерінің түрлері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