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e8e5d" w14:textId="11e8e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 по городу Балхаш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городского маслихата Карагандинской области от 28 декабря 2023 года № 11/92. Утратило силу решением Балхашского городского маслихата Карагандинской области от 27 июня 2025 года № 22/183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Балхашского городского маслихата Карагандинской области от 27.06.2025 </w:t>
      </w:r>
      <w:r>
        <w:rPr>
          <w:rFonts w:ascii="Times New Roman"/>
          <w:b w:val="false"/>
          <w:i w:val="false"/>
          <w:color w:val="ff0000"/>
          <w:sz w:val="28"/>
        </w:rPr>
        <w:t>№ 22/183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нормы образования и накопления коммунальных отходов по городу Балхаш" и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решение Балхашского городского маслихата от 21 декабря 2022г. </w:t>
      </w:r>
      <w:r>
        <w:rPr>
          <w:rFonts w:ascii="Times New Roman"/>
          <w:b w:val="false"/>
          <w:i w:val="false"/>
          <w:color w:val="000000"/>
          <w:sz w:val="28"/>
        </w:rPr>
        <w:t>№ 19/143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норм образования и накопления коммунальных отходов по городу Балхаш" и решение Балхашского городского маслихата Карагандинской области от 3 ноября 2023 года </w:t>
      </w:r>
      <w:r>
        <w:rPr>
          <w:rFonts w:ascii="Times New Roman"/>
          <w:b w:val="false"/>
          <w:i w:val="false"/>
          <w:color w:val="000000"/>
          <w:sz w:val="28"/>
        </w:rPr>
        <w:t>№ 8/72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решение Балхашского городского маслихата от 21 декабря 2022 года № 19/143 "Об утверждении норм образования и накопления коммунальных отходов по городу Балхаш".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Изменения,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данному решению вводятся в действие с 01 октября 2023 года.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А.Муслымов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11/92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городу Балхаш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объектов накопления коммунальных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норма накопления коммунальных отходов,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 и 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интернаты, детские дома, дома престарелых и другие подобные объекты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санатории, дома отдыха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 и другие дошкольные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банки, отделения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Поликлиники, медицинские центры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прочие увеселительные заведения и учреждения общественного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клубы, залы игровых автоматов, интернет-кафе, компьютерные клубы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выставки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магазины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Промышленно-товарные магазины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Смешанные магазины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с машин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торгового места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промышленных, продовольственных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быта: обслуживание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Вокзалы, автовокзалы, аэропорты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Пляжи, уличные сметы с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автомобильные заправочные станции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Гаражные кооперативы, гаражи, паркинги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гараж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Прачечные, химчистки, ремонт бытовой техники, швейные ателье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ювелирные, по ремонту обуви,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ремонт и услуги (изготовление ключей и т.д.)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 организующие массовые мероприятия на территории города, парковые отходы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участников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Садоводческие кооперативы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