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3752" w14:textId="7f73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Гулшат и Саяк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декабря 2023 года № 10/80.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Гулшат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78 729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78 296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79 276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17/141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поселка Гулшат на 2024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Саяк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175 621 тысяч тенге, в том числе по: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68 958 тысяч тенге;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2 637 тысяч тенге;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104 026 тысяч тенге;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228 215 тысяч тенге;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- 52 594 тысяч тенге;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52 594 тысяч тенге: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52 594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Балхашского городского маслихата Карагандинской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13/115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бюджета поселка Саяк на 2024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2024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17/141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10/80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10/80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10/80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2024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17/141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10/80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10/80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10/80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