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e327" w14:textId="369e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21 декабря 2022 года № 19/141 "О бюджете поселков Гулшат и Саяк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ноября 2023 года № 9/76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21 декабря 2022 года №19/141 "О бюджете поселков Гулшат и Саяк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Саяк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189 581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62 026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3 718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123 837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193 419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3 838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9/76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9/76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9/76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