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a4e4" w14:textId="1aaa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27 августа 2018 года № 22/194 "Об утверждении регламента собрания местного сообщества поселка Саяк"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6 сентября 2023 года № 7/64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января 2023 года №3 "О внесении изменений в приказ Министра национальной экономики Республики Казахстан от 7 августа 2017 года №295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№ 31734)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27 августа 2018 года № 22/194 "Об утверждении регламента собрания местного сообщества поселка Саяк" (зарегистрировано в Реестре государственной регистрации нормативных правовых актов за № 4958)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Саяк: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