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69b43" w14:textId="3169b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Балхашского городского маслихата от 21 декабря 2022 года № 19/141 "О бюджете поселков Гулшат и Саяк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городского маслихата Карагандинской области от 26 апреля 2023 года № 2/15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Балхашский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Балхашского городского маслихата от 21 декабря 2022 года №19/141 "О бюджете поселков Гулшат и Саяк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Гулшат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97 948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412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97 536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98 152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- 204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204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204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Утвердить бюджет поселка Саяк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2023 год в следующих объемах: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174 127 тысяч тенге, в том числе по: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62 026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3 718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108 383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177 965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- 3 838 тысяч тенге;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3 838 тысяч тенге: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3 838 тысяч тенге.";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Муслымов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апреля 2023 года №2/15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2022 года №19/141</w:t>
            </w:r>
          </w:p>
        </w:tc>
      </w:tr>
    </w:tbl>
    <w:bookmarkStart w:name="z49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Гулшат на 2023 год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Приобретения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апреля 2023 года №2/15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2022 года №19/141</w:t>
            </w:r>
          </w:p>
        </w:tc>
      </w:tr>
    </w:tbl>
    <w:bookmarkStart w:name="z52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Саяк на 2023 год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Приобретения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