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2b6e" w14:textId="baf2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Темиртау от 1 декабря 2022 года № 89/6 "Об установлении квоты рабочих мест для трудоустройства лиц с инвалидностью и отдельных категорий граждан по городу Темиртау и поселку Актау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22 сентября 2023 года № 67/1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1 декабря 2022 года № 89/6 "Об установлении квоты рабочих мест для трудоустройства лиц с инвалидностью и отдельных категорий граждан по городу Темиртау и поселку Актау на 2023 год", (опубликовано в Эталонном контрольном банке нормативных правовых актов Республики Казахстан в электронном виде 21 декабря 2022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Темиртау"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Карагандинской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Темиртау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Зияшева Самата Саятовича.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