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6bb7" w14:textId="9ab6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30 марта 2023 года № 23/1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лицензии на геологическое изучение недр от 27 декабря 2022 года № 189 - ГИН (ПВ), обращения товарищества с ограниченной ответственностью "Корпорация Казахмыс" от 26 января 2023 года № ЗТ-2023-00131204,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"Корпорация Казахмыс" публичный сервитут сроком на 3 года, на земельный участок, общей площадью 715,574 га, без изъятия земельных участков у собственников и землепользователей, для проведения операций по геологическому изучению недр, расположенных в пределах границ территории участка недр города Темиртау Карагандинской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Темиртау.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