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3af6" w14:textId="1d23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22 декабря 2022 года № 38/4 "О бюджете города Темиртау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ноября 2023 года № 11/4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2023-2025 годы" от 22 декабря 2022 года № 38/4 (зарегистрировано в Реестре государственной регистрации нормативных правовых актов за № 176122)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34 014 172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28 481 985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306 880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374 864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4 850 443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35 616 784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- 1 930 744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1 930 744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152 409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2 083 153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2023 год по программе "Социальная помощь отдельным категориям нуждающихся граждан по решениям местных представительных органов" - 696 933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46 830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405 240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65 289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17 570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Казахстан – 73 570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вывода войск с Афганистана – 44 000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в виде единовременной денежной выплаты ко Дню Независимости Республики Казахстан многодетным семьям, имеющим детей воспитывающихся и обучающихся в организациях образования – 44 434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34014172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16141930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12325317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2342696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