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983a7" w14:textId="b5983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Темиртауского городского маслихата от 22 декабря 2022 года № 38/5 "О бюджете поселка Актау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3 ноября 2023 года № 10/5.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Темиртауский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Темиртауского городского маслихата "О бюджете поселка Актау на 2023-2025 годы" от 22 декабря 2022 года № 38/5 (зарегистрировано в Реестре государственной регистрации нормативных правовых актов за № 176140),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Актау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1 458 932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15 714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344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1 442 859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1 463 875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- 4 943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4 943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- 4 943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Предусмотреть в составе бюджета поселка Актау на 2023 год целевые текущие трансферты из городского бюджета в сумме 1 116 928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2023 года. 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2023 года №10/5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№38/5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Актау на 2023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1458932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15714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14829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4952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9542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1442859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1442859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1442859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38/5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выделенные из бюджета города Темиртау, бюджету поселка Актау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1116928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1098083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37810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37810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37810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здания полиции по адресу поселок Актау, 8 квартал, №12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23645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системы отопления здания полиции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14165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18279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18279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18279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автомобиля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18279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1041994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1041994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1041994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пунктов, в том числе на: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159752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водопроводных сетей Новой части поселка Актау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52364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водопроводных сетей Старой части поселка Актау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58099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возмещение убытков ТОО "Окжетпес-Т" по холодному водоснабжению и водоотведению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49289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улиц, в том числе на: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39400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уличного освещения 25 квартала до станции Мырза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21558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установку уличного освещения по улице Новая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17842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 всего, в том числе на: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266715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демонтаж бетонного ограждения старой части поселка Актау, улица Центральная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установку одной детской площадки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14695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фонтана поселка Актау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7459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фасадов и кровель жилых домов в целях придания Единого архитектурного облика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178706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праздничное оформление поселка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13584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установку камер видеонаблюдения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10319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 несанкционированных свалок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сквера по улице Новая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8335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установку спортивного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25592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 всего, в том числе на: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ямочный ремонт автодорог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всего, в том числе на: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564127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поселка Актау по улице Восточная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67671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поселка Актау по улице Коллективная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87080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поселка Актау по улице Почтовая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96770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внутриквартальных автодорог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118702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поселка Актау по улице Первомайская с восстановлением тротуаров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193904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18845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18845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18845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18845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уровне, в том числе на: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18845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праздничных мероприятий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16386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стимулирующих надбавок работникам культурно-досугового центра Актау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