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8fe6" w14:textId="e808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22 декабря 2022 года № 38/4 "О бюджете города Темиртау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ноября 2023 года № 10/4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2023-2025 годы" от 22 декабря 2022 года № 38/4 (зарегистрировано в Реестре государственной регистрации нормативных правовых актов за № 176122)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34 314 172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28 781 985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306 880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374 864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4 850 443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36 471 247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- 2 485 207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2 485 207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91 653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2 576 860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2023 год по программе "Социальная помощь отдельным категориям нуждающихся граждан по решениям местных представительных органов" - 682 636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46 830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405 240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55 756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Конституции Республики Казахстан – 17 570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Республики Казахстан – 73 240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вывода войск с Афганистана – 44 000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в виде единовременной денежной выплаты ко Дню Независимости Республики Казахстан многодетным семьям, имеющим детей воспитывающихся и обучающихся в организациях образования - 40 000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28781985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16408330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4116613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12291717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3695137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2346296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272917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272917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374864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4850443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от ТК-10 до ТК-4а вдоль рынка 6-го микрорайона от проспекта Металлургов до улицы Темиртауской в городе Темиртау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тепломагистрали №2 по адресу: город Темиртау, от ТП-03 до 1-го павильона (пересечение улицы Ушинского и улицы Караганды)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 адресу поселок Актау, 8 квартал,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 отопления здания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спортивного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564127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массового спорта и национальных видов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Культурно-досуговой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