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774e" w14:textId="7fc7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22 декабря 2022 года № 38/5 "О бюджете поселка Актау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8 августа 2023 года № 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поселка Актау на 2023-2025 годы" от 22 декабря 2022 года № 38/5 (зарегистрировано в Реестре государственной регистрации нормативных правовых актов за № 176140),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1 477 314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- 1 543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1 462 547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1 482 257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- 4 943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4 943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- 4 943 тысяч тенге;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составе бюджета поселка Актау на 2023 год целевые текущие трансферты из городского бюджета в сумме 1 136 616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№38/5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1477314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1462547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1482257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131149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92317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623036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441873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89735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351191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630348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№38/5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оборудований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надбавкок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