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4f1" w14:textId="b203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22 декабря 2022 года № 38/4 "О бюджете города Темиртау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августа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2023-2025 годы" от 22 декабря 2022 года № 38/4 (зарегистрировано в Реестре государственной регистрации нормативных правовых актов за № 176122)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34 449 679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28 910 285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303 292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320 659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4 915 443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38 249 497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- 4 127 950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4 127 950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4 219 603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2023 год по программе "Социальная помощь отдельным категориям нуждающихся граждан по решениям местных представительных органов" - 664 361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49 020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406 800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24 150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13 631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35 880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19 880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71 000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44 000 тысяч тенге.";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составе расходов городского бюджета на 2023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постановлением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по приложению 6.";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Темимртау на 2023 год в сумме 582 770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28910285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15758330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11641717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4392137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3046296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281637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281637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по источникам: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 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 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областного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от ТК-10 до ТК-4а вдоль рынка 6-го микрорайона от проспекта Металлургов до улицы Темиртауской в городе Темиртау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тепломагистрали №2 по адресу: город Темиртау, от ТП-03 до 1-го павильона (пересечение улицы Ушинского и улицы Караганды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оборудований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массового спорта и национальных видов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Культурно-досуговой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