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0c9b" w14:textId="a900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июня 2023 года № 6/8. Утратило силу решением Темиртауского городского маслихата Карагандинской области от 7 октября 2025 года № 34/5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Темиртау".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государственного учреждения "Аппарат маслихата города Темиртау",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оценки деятельности административных государственных служащих корпуса "Б" государственного учреждения "Аппарат маслихата города Темиртау"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</w:tbl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органа)_________________________________________________ год (период, на который составляется индивидуальный план)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</w:tbl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</w:t>
      </w:r>
    </w:p>
    <w:bookmarkEnd w:id="147"/>
    <w:bookmarkStart w:name="z2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 (Ф.И.О., должность оцениваемого лица) ____________________________________ (оцениваемый период)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1"/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3"/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                  Оценивающее лицо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0"/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2"/>
    <w:bookmarkStart w:name="z2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нарушение служебной этики.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2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68"/>
    <w:bookmarkStart w:name="z2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0"/>
    <w:bookmarkStart w:name="z2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1"/>
    <w:bookmarkStart w:name="z2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72"/>
    <w:bookmarkStart w:name="z24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3"/>
    <w:bookmarkStart w:name="z2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175"/>
    <w:bookmarkStart w:name="z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2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оценка по следованию этическим нормам и принципам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4"/>
    <w:bookmarkStart w:name="z28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5"/>
    <w:bookmarkStart w:name="z2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06"/>
    <w:bookmarkStart w:name="z2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8"/>
    <w:bookmarkStart w:name="z2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0"/>
    <w:bookmarkStart w:name="z2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2"/>
    <w:bookmarkStart w:name="z2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30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"Б" (государственного органа)_________________________________________________ год (период, на который составляется индивидуальный план)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3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3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