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5c6a" w14:textId="0af5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Темиртауского городского маслихата от 22 декабря 2022 года № 38/5 "О бюджете поселка Актау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27 апреля 2023 года № 3/5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"О бюджете поселка Актау на 2023-2025 годы" от 22 декабря 2022 года № 38/5 (зарегистрировано в Реестре государственной регистрации нормативных правовых актов за № 176140),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Актау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1 394 059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13 224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1 543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1 379 292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1 399 002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- 4 943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4 943 тысяч тенге.";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поселка Актау на 2023 год возврат неиспользованных (недоиспользованных) целевых трансфертов в сумме 4 286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Предусмотреть в составе бюджета поселка Актау на 2023 год целевые текущие трансферты из городского бюджета в сумме 1 053 361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27 "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38/5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27 "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22 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38/5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автомобиля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водопроводных сетей Новой части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водопроводных сетей Старой части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убытков Товариществу с ограниченной ответственностью "Окжетпес - Т" по холодному водоснабжению и водоотведению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восстановление уличного освещения 25 квартала до станции Мырза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уличного освещения по улице 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демонтаж бетонного ограждения (Старой части улицы Центральной)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одной детской площадки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фонтана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фасадов и кровель жилых домов в целях придания Единого архитектурного облика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581565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дороги поселка Актау по улице Восточная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дороги поселка Актау по улице Коллективная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дороги поселка Актау по улице Почтовая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внутриквартальных автодорог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дороги поселка Актау по улице Первомайская с восстановлением тротуаров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198125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проведение праздничных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