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f6a" w14:textId="ee1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21 декабря 2022 года № 223 "О бюджете города Караганды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июля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2023 – 2025 годы" от 21 декабря 2022 года №223 (зарегистрировано в Реестре государственной регистрации нормативных правовых актов под № 175 844)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105 490 752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81 808 075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926 994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1 406 180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21 349 503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116 288 194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- 441 985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164 011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605 996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- 10 355 457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10 355 457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4 235 599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2 572 529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8 692 387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"Единый семейный центр"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