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1c15" w14:textId="cc81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7 июня 2023 года № 48. Отменено решением Карагандинского городского маслихата от 28 июля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Карагандинского городского маслихата от 28.07.2023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"7" июня 2023 года №48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Карагандинского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административных государственных служащих корпуса "Б", утвержденной приказом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Агентства Республики Казахстан по делам государственной службы и противодействию коррупции от 16 января 2018 года №13 (зарегистрировано за № 16299, далее - типовая Методика), и определяет порядок оценки деятельности административных государственных служащих корпуса "Б".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 (руководители структурных подразделений).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