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1824" w14:textId="58d1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23 июня 2023 года № 42/02 "Об утверждении размера предельно допустимых розничных цен на социально значимые продовольственные товары 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августа 2023 года № 61/04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июня 2023 года № 42/02 "Об утверждении размера предельно допустимых розничных цен на социально значимые продовольственные товары в Карагандинской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предельно допустимых розничных цен на социально значимые продовольственные товары в Карагандинской области на 90 календарных дней: яйцо куриное 1 категории (один десяток) – 429 тенге".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