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4ad0" w14:textId="b654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кадров с высшим и послевузовским образованием на 2023-2024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31 июля 2023 года № 52/02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высших учебных заведений, в которых размещается государственный образовательный заказ на подготовку кадров с высшим и послевузовским образованием на 2023 – 2024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"Управление образования Карагандинской области", "Управление здравоохранения Карагандинской области"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надлежащее исполнение договоров с гражданами, поступающими на основе государственного образовательного заказа за счет средств местного бюджета;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Карагандинской области;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 № 52/02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высших учебных заведений, в которых размещается государственный образовательный заказ на подготовку специалистов с высшим образованием на 2023-2024 учебный год (за счет местного бюджета) Администратор бюджетных программ - Государственное учреждение "Управление образования Карагандинской области"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групп образовательных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2023-2024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В003- Педагогика и методика начального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В015 - Подготовка учителей по гуманитарным предметам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В017 - Подготовка учителей русского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В018 - Подготовка учителей иностранного языка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В020 – Специальная педагогика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 № 52/02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высших учебных заведений, в которых размещается государственный образовательный заказ на подготовку специалистов с послевузовским образованием на 2023-2024 учебный год (за счет местного бюджета) Администратор бюджетных программ – Государственное учреждение "Управление здравоохранения Карагандинской области"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классифи-кация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2023 -2024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Здраво-охранение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R032 Акушерство и гинекология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 Анестезиология и реаниматология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R137 - Неврология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R120 - Нейрохирургия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R031 Неонатология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R141 - Неотложная медицина взрослая, детская.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R136 - Общая хирургия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R128 - Оториноларингология взрослая, детская.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R127 - Офтальмология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R113 - Психиатрия взрослая, детская.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R134 - Судебно-медицинская экспертиза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R039 - Терапия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R125 - Травматология-ортопедия взрослая, детская.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Здраво-охранение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R123 - Детская хирургия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R030- Педиатрия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R134 - Судебно-медицинская экспертиза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R141 - Неотложная медицина взрослая, детская.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"Национальный научный кардиохирургический центр"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Здраво-охранение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R118 - Кардиохирургия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