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dbb1" w14:textId="967d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30 мая 2007 года № 12/03 "Об установлении карантинной зоны на территории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июня 2023 года № 41/15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мая 2007 года № 12/03 "Об установлении карантинной зоны на территории области" (зарегистрировано в Реестре государственной регистрации нормативных правовых актов за № 1830, опубликованное в газетах "Орталық Қазақстан" от 28 июня 2007 года за № 98-100 (20 274) и "Индустриальная Караганда" от 30 июня 2007 года за № 75 (20 471)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30 мая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субъектов и объектов государственного контроля и надзора в области карантина растений, где устанавливается карантинная зона с введением карантинного режима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хозяйствущих субъектов, иных объектов, категория земельных участков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(города), сельских округов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заражено (засорено)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выявления очага (по актам), 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участ-ков (полей)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пло-щадь,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о р ч а к п о л з у ч и й (р о з о в ы й) (Acroptilon repens L.D.C.)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областной филиал АО "НК "ҚазАвтоЖол" полоса отвода автодорог республиканского значения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Кулайгырский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"Февраль-2020",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переоформлено, бывший земле-пользователь – ТОО "Алтай и 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Абайского района", полоса отвода автодорог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Коксуский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"Топарские теплицы"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Карагандинское погрузочно-транспортное управление (КПТУ) №7 УД АО "АрселорМиттал Темиртау", полоса отвода железных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"Достық КАZ",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Карагандинский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2010 года, бывший землепользова-тель – ТОО "Qar-Onimderi"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 2018 года, бывший землепользова-тель – ТОО "Qar-Onimderi"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"Надежда",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Мичуринский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июня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"Жанат",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Ильичевский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июня 2015 года, бывший землепользова-тель – ф/х "Ташимова Л."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Мичуринский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 2015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"Барс",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"Қарлығаш",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2017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"Керекеша В.Е.",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Карагандинский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"Олжас",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"Шевченко",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июля 2018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"Тайаткан",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июля 2018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"Хоменко" ,с/х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Есенгельдинский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июня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"Колесникова Елена Викторовна",с/х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июня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ф/к "Татуин",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июня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"Арман",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"Сарыбулак",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Есенгельдинский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"Крухинец",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"Отдел жилищно-коммунального хозяйства, пассажирского транспорта, автомобильных дорог и жилищной инспекции Абайского района", полоса отвода автодорог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Карагандинский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августа 2021года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"Дюба",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Ильичевский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"Бунтовский Илья Николаевич",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 "ҚазАвтоЖол",полоса отвода автодорог республиканского значения, (Кызылорда-Павлодар)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Дубовский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 "ҚазАвтоЖол", полоса отвода автодорог республиканского значения, (Кызылорда-Павлодар)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Южный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"Думан",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Карабулакский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Карагандинской области", полоса отвода автодорог областного и районного 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 2008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сельского округа, 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Жидебайский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августа 2019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сельского округа, 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Абайский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сентября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- Жырауский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"ПК имени Кирова",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Ростовский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"Асыл",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Каражарский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июля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"Дизель плюс",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Тузды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сентября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сентября 2019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сельского округа, 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Доскейский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поселкового округа,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Г.Мустафина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 "ҚазАвтоЖол" полоса отвода автодорог республиканского значения, Бастау-Актау-Темиртау 25-27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Тузды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"Ак-Нура ХПП", территория предприятия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Г.Мустафина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сельского округа,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Доскейский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областного, районного значения(Караганда-Аягөз-Бөғаз)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Кокпектинский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сельского округа, земли населенного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Тегисшилдикский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"Шокпартас",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 "ҚазАвтоЖол"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Каршыгалинский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 полоса отвода автодорог областного и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имени Н.Абдирова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"Елдос",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Тегисшилдикский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сентября 2019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"Әбу",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Томарский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сентября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"Черниговский и К",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Кобетейский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областной филиал АО "НК "ҚазАвтоЖол" полоса отвода автодорог республиканского 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июня 2012 года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"Отқанжар",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Изендинский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августа 2004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Кертиндинский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"Михайлев А.Н.",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 2004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"Таинбеков А.А.", с/х угодья (ТОО "Сары-Арқа")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"Карой" 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Каройский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"Тассуат-Агро",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Тассуатский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переоформлено, бывший землепользова-тель – ПК "Индустриаль-ный"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"Альдеран",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Акмешитский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"Полеводин Л.Н.",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Заречный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"Шортанов Е.Ж.",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"Кайнар",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Кайнарский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июля 2008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"Пржевальское",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Музбел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"Жумадилов"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Сункар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"Бірлік",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Сарыозек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"TAVRIDA 1"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Николаевский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Карагандинской области", полоса отвода автодорог областного и районного 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июля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Пионерский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июля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"Денис",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Краснополянский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июля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"Жандос",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"Кайракты",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Таглинский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"Сарыжал",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"Аякала",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 2008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"Ерзат",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 2008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"Мамыр",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сентября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"Кайнар",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"Зарина",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"Тағылы",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"Алтын дән",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 2012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"Нұр",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 2012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"Арай",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 2012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"Ушкын",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 2012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"Даулен",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августа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"Дружба",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Коктенкольский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"Рахымжан",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"Луч Надежды",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Коктенкольский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"Сарғалдақ",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"Қанағат",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"Сағындық",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"Надежда",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"Мерей",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Шетский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августа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июля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июля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Агадырь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 "ҚазАвтоЖол"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Карабулак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 2012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Агадырская дистанция путей, полоса отвода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железно- дорожная станция Агадырь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"Коктенколь",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Коктенкольский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августа 2014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сельского округа, земли населенного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 2014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Шетский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2015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июля 2014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июля 2014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"Үңірек",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Балхаш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г.Балхаш",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30 лет ВЛКСМ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Жезказганская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старых 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 Конырат вдоль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сельского округа, 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Шубар-Тюбек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мая 2004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 "ҚазАвтоЖол"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Балхаш- поселок Гульшат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город.Балхаш– подъезд к дом отдыху Бектау–Ата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г.Балхаш",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молодоженов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г.Приозерска",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пустыри в прибрежной зоне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июня 2012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августа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Достык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августа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г.Сарань",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ул.Шахтерская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 2010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ул.Чкалова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пасса-жирского транспорта и автомобильных дорог Карагандинской области", полоса отвода автодорог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отвода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 "ҚазАвтоЖол"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отвода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област-ной филиал АО "НК "Қаз-АвтоЖол", полоса отвода автодорог республикан-ского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горчаку ползучему (розовый):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о в и л и к а, паразитирующие на травянистой растительности (Cuscuta sp.)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 Нура ХПП"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Г. Мустафина, территория предприятия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транспорта, автомобильных дорог г. Приозерск",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Бауыржана Момышұлы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августа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повилике: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 р у с м о з а й к и п е п и н о (Pepino mosaic virus)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"Топарские теплицы"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25.10.2021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вирусу мозайки пепино: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к/х - крестьянское хозяйство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с/х – сельскохозяйственный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ф/х - фермерское хозяйство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- сельский округ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– улица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г.- город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НК- национальная компания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ПК- производственный кооператив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- индивидуальный предприниматель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