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40d3" w14:textId="4be4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апреля 2023 года № 23/06. Утратило силу постановлением акимата Карагандинской области от 29 августа 2025 года № 49/05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29.08.2025 </w:t>
      </w:r>
      <w:r>
        <w:rPr>
          <w:rFonts w:ascii="Times New Roman"/>
          <w:b w:val="false"/>
          <w:i w:val="false"/>
          <w:color w:val="ff0000"/>
          <w:sz w:val="28"/>
        </w:rPr>
        <w:t>№ 49/05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подразделений), D-O-1, D-R-1, Е-1, Е-2, E-R-1;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пункта 2 действует до 31.08.2023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с изменениями, внесенными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Карагандинской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действует до 31.08.2023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Карагандинской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8– в редакции постановления акимата Карагандинской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акимата Карагандинской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местных исполнительных органов, финансируемых из местных бюджетов Карагандинской области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3"/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</w:p>
    <w:bookmarkEnd w:id="144"/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145"/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146"/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                              Оценивающее лицо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 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                                     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                              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 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0"/>
    <w:bookmarkStart w:name="z19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</w:t>
      </w:r>
    </w:p>
    <w:bookmarkEnd w:id="171"/>
    <w:bookmarkStart w:name="z1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6"/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______________________________________</w:t>
      </w:r>
    </w:p>
    <w:bookmarkEnd w:id="187"/>
    <w:bookmarkStart w:name="z2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 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03"/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204"/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8"/>
    <w:bookmarkStart w:name="z2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9 действует до 31.08.2023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                              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подпись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10 действует до 31.08.2023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11 действует до 31.08.2023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постановлением акимата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