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9a4e" w14:textId="f0c9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"Ревизионная комиссия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июня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и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аудиторской палаты Республики Казахстан от 24 февраля 2023 года № 8-НҚ "О внесении изменений и дополнений в некоторые нормативные постановления Cчетного комитета по контролю за исполнением республиканского бюджета" (зарегистрировано в Реестре государственной регистрации нормативных правовых актов за №31979)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2023 года № 64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"Ревизионная комиссия по Карагандинской области"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Государственного учреждения "Ревизионная комиссия по Карагандинской области".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"Ревизионная комиссия по Карагандинской области"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100009, Карагандинская область, город Караганда, проспект Нұрсұлтан Назарбаев, дом 39.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"Ревизионная комиссия по Карагандинской области".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Положение о Ревизионной комиссии утверждается маслихатом Карагандинской области.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Ревизионной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Карагандинской области.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планов развития областей, городов республиканского значения, столицы и бюджетных программ.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Ревизионной комиссии в пределах Карагандинской области: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необходимую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соответствующей области,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на территории которых они функционируют, а также бюджетов районов (городов областного значения), созданных на соответствующей административно-территориальной единице;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производство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дела об административных правонарушениях, составляет по ним протокола и налагает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проведении совместных или параллельных проверках с Высшей аудиторской палатой Республики Казахстан (далее – Высшая аудиторская палата) и другими государственными органами по согласованию;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годдо их утверждения, в целях эффективного планирования проведения государственного аудита и экспертно-аналитических мероприятий;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Высшую аудиторскую палату;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Высшей аудиторской палаты;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Высшей аудиторской палаты и согласованию с Администрацией Президента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поручения членам Ревизионной комиссии на проведение государственного аудита и (или) встречной, совместной и параллельной проверок;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 и района (города областного значения) соответствующей административно-территориальной единицы;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аудиторскую, экспертно-аналитическую, информационную и иную деятельность Ревизионной комиссии;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самостоятельно принимают решения в пределах своей компетенции, по вопросам возглавляемых (курируемых) ими направлений деятельности;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 и района (города областного значения) соответствующей административно-территориальной единицы;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председателем маслихата области.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обвинительного приговора суда в отношении их;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уведомляетмаслихат не позднее чем за один месяц до подачи соответствующего заявления об увольнении.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Высшей аудиторской палаты,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недопустимостью неправомерного вмешательства государственных органов и иных организаций в деятельность Ревизионной комиссии;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недопустимостью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Высшей аудиторской палатой.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в Высшую аудиторскую палату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в Высшую аудиторскую палату, утверждаемым Высшей аудиторской палатой.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осуществляется в соответствии с законодательством Республики Казахстан.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