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aad" w14:textId="cfb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ревизионной комиссии по Карагандинской области от 4 апреля 2023 года № 02/01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12 июня 2023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от 4 апреля 2023 года № 02/01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 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КЦИ являются: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области", а также приложения 9, 10 и 11 к Методике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действуют до 31 августа 2023 года.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ревизионной комиссии 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"Ревизионная комиссия по Карагандинской области"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      __________________________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(фамилия, инициалы)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 подпись 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