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1242" w14:textId="d5d1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8 августа 2019 года № 438 "Об утверждении Правил погребения и организации дела по уходу за могилами 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18 апреля 2023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8 августа 2019 года № 438 "Об утверждении Правил погребения и организации дела по уходу за могилами в Карагандинской области" (зарегистрирован в Реестре государственной регистрации нормативных правовых актов за №5429)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в Карагандинской области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Журнал учета содержит следующие сведения: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