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f9e7" w14:textId="f42f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Карагандинской области от 4 апреля 2023 года № 02/01.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Ревизионная комиссия по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государственного учреждения "Ревизионная комиссия по Карагандинской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"4" апреля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02/01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постановления Ревизионной комиссии по Карагандинской области от 04.09.2025 </w:t>
      </w:r>
      <w:r>
        <w:rPr>
          <w:rFonts w:ascii="Times New Roman"/>
          <w:b w:val="false"/>
          <w:i w:val="false"/>
          <w:color w:val="ff0000"/>
          <w:sz w:val="28"/>
        </w:rPr>
        <w:t>№ 07/01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методика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 (далее – Ревизионная комиссия).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(руководитель структурного подразделения);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Ревизионной комиссии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председателя Ревизионной комиссии проводится председателем Карагандинского областного маслихата.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Ревизионной комиссии лица, находящиеся в его прямом подчинении, могут быть оценены руководителем аппарата Ревизионной комиссии.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проводится по итогам квартала – не позднее двадцатого числа месяца, следующего за отчетным кварталом.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Ревизионной комиссии за отчетные кварталы календарного года в информационной системе.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оцениваемый период должен включать в себя не менее пятнадцати фактически отработанных служащим рабочих дней.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Организационное сопровождение оценки обеспечивается службой управления персоналом либо в случае ее отсутствия – структурным подразделением (лицом),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службы управления персоналом обеспечивает: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 Ревизионной комиссии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административных государственных служащих корпуса "Б" Ревизионной комиссии категорий D-1, D-3 (руководитель структурного подразделения)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 Ревизионной комиссии,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 Ревизионной комиссии категории D-3 (за исключением руководителя структурного подразделения)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иных административных государственных служащих корпуса "Б" Ревизионной комиссии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Оценивающему лицу оценочный лист направляется службой управления персоналом через информационную систему.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 целью согласования и соблюдения единого подхода к процессу оценки Ревизионная комиссия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Ревизионной комиссии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 утверждение состава калибровочной сессии для членов Ревизионной комиссии и председателя Ревизионной комиссии осуществляется на основании решения Карагандинского областного маслихата.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конкретной калибровочной сессии не включается лицо, несогласное с оценкой, а также лицо, оценившее его.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либо лицо, на которое возложено исполнение обязанностей службы управления персоналом.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Служба управления персоналом организовывает деятельность калибровочной сессии.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калибровочной сессии оценивающее лицо кратко описывает работу оцениваемого лица и аргументирует свою оценку.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Ревизионной комиссии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руководящую должность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Ревизионной комиссии (далее – оценка) предлагаем Вам оценить своих коллег по 5-балльной шкале.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качественного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-качественное исполнение задач и поручений в курируемых подразделениях;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соблюдения сроков выполнения задач в курируемых подразделениях (курируемыми служащими)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-оперативность исполнения;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Лидерство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брать на себя руководство командой и ответственность за командный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четко устанавливать цели и задачи;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умение мотивировать команду посредствам личного примера, эффективной коммуникации и создания позитивного командного климата;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эффективно действовать в условиях неопределенности;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предлагать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Соблюдения трудовой дисциплины оцениваемым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-соблюдение регламента государственного органа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оценка 0 баллов выставляется в случае полного неисполнения служащим параметра оценки.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Ревизионной комиссии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лица, занимающего не руководящую должность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 с указанием государственного органа)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оценивающего служащего с указанием государственного органа)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Ревизионной комиссии (далее – оценка) предлагаем Вам оценить своих коллег по 5-балльной шкале.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0*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(по желанию)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при заполнении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отсутствие обоснованных замечаний, возвратов, жалоб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Учитывается: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-отсутствие нарушения сроков исполнения документов, поручений, задач или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умение выполнять функциональные обязанности с высокой долей самостоятельности;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инициативность в прорабке подходов, предложений, направленных на улучшение курируемой сферы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активность и участия в решении курируемых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--отсутствие опозданий;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преждевременного выхода с работы без уважительной причины;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-отсутствие нарушений служебной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требований по обеспечению государственных секретов;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 регламента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иные факты по данному параметру, предусмотренных методике оценки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Отсутствие дисциплинарных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 наложение дисциплинарных взысканий в оцениваемом квартале.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дисциплинарного взыскания: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виде замечания, выговора, строго выговора оценка не может превышать 2,99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виде иных видов взысканий, в том числе за проступки, дискредитирующие государственную службу, оценка не может превышать 1,99 баллов.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* оценка 0 баллов выставляется в случае полного неисполнения служащим параметра оценки</w:t>
      </w:r>
    </w:p>
    <w:bookmarkEnd w:id="112"/>
    <w:bookmarkStart w:name="z1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114"/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</w:t>
      </w:r>
    </w:p>
    <w:bookmarkEnd w:id="115"/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(удостоверенная с помощью электронной цифровой подписи)</w:t>
      </w:r>
    </w:p>
    <w:bookmarkEnd w:id="116"/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</w:t>
      </w:r>
    </w:p>
    <w:bookmarkEnd w:id="117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