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90d7" w14:textId="189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октября 2023 года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01.11.2023.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ноября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