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4f23e" w14:textId="7e4f2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3 июля 2015 года № 465 "Об утверждении предельных тарифов на услугу по поддержанию готовности электрической мощности"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23 октября 2023 года № 376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3 июля 2015 года № 465 "Об утверждении предельных тарифов на услугу по поддержанию готовности электрической мощности" (зарегистрирован в Реестре государственной регистрации нормативных правовых актов за № 11850)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70-2)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электроэнергетике"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предельные тарифы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услугу по поддержанию готовности электрической мощности,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 после его официального опубликования.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2024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2015 года № 465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тарифы на услугу по поддержанию готовности электрической мощности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тенге/мегаватт*месяц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Предельные тарифы на услугу по поддержанию готовности электрической мощности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